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B8C" w:rsidRPr="0072548C" w:rsidRDefault="00504B8C" w:rsidP="00504B8C">
      <w:pPr>
        <w:jc w:val="center"/>
        <w:rPr>
          <w:rFonts w:ascii="Times New Roman" w:hAnsi="Times New Roman" w:cs="Times New Roman"/>
          <w:b/>
        </w:rPr>
      </w:pPr>
      <w:bookmarkStart w:id="0" w:name="bookmark0"/>
      <w:bookmarkStart w:id="1" w:name="bookmark1"/>
      <w:bookmarkEnd w:id="1"/>
      <w:r w:rsidRPr="0072548C">
        <w:rPr>
          <w:rFonts w:ascii="Times New Roman" w:hAnsi="Times New Roman" w:cs="Times New Roman"/>
          <w:b/>
        </w:rPr>
        <w:t>Муниципальное общеобразовательное учреждение</w:t>
      </w:r>
    </w:p>
    <w:p w:rsidR="00504B8C" w:rsidRPr="0072548C" w:rsidRDefault="00504B8C" w:rsidP="00504B8C">
      <w:pPr>
        <w:jc w:val="center"/>
        <w:rPr>
          <w:rFonts w:ascii="Times New Roman" w:hAnsi="Times New Roman" w:cs="Times New Roman"/>
          <w:b/>
        </w:rPr>
      </w:pPr>
      <w:r w:rsidRPr="0072548C">
        <w:rPr>
          <w:rFonts w:ascii="Times New Roman" w:hAnsi="Times New Roman" w:cs="Times New Roman"/>
          <w:b/>
        </w:rPr>
        <w:t>«Образовательный комплекс «Знание»</w:t>
      </w:r>
    </w:p>
    <w:p w:rsidR="00504B8C" w:rsidRPr="0072548C" w:rsidRDefault="00504B8C" w:rsidP="00504B8C">
      <w:pPr>
        <w:jc w:val="center"/>
        <w:rPr>
          <w:rFonts w:ascii="Times New Roman" w:hAnsi="Times New Roman" w:cs="Times New Roman"/>
          <w:b/>
        </w:rPr>
      </w:pPr>
      <w:r w:rsidRPr="0072548C">
        <w:rPr>
          <w:rFonts w:ascii="Times New Roman" w:hAnsi="Times New Roman" w:cs="Times New Roman"/>
          <w:b/>
        </w:rPr>
        <w:t>Ярославского муниципального округа</w:t>
      </w:r>
    </w:p>
    <w:p w:rsidR="00504B8C" w:rsidRPr="0072548C" w:rsidRDefault="00504B8C" w:rsidP="00504B8C">
      <w:pPr>
        <w:rPr>
          <w:rFonts w:ascii="Times New Roman" w:hAnsi="Times New Roman" w:cs="Times New Roman"/>
        </w:rPr>
      </w:pPr>
    </w:p>
    <w:tbl>
      <w:tblPr>
        <w:tblW w:w="10314" w:type="dxa"/>
        <w:tblLook w:val="04A0"/>
      </w:tblPr>
      <w:tblGrid>
        <w:gridCol w:w="5353"/>
        <w:gridCol w:w="4961"/>
      </w:tblGrid>
      <w:tr w:rsidR="00504B8C" w:rsidRPr="008C66DA" w:rsidTr="00D0106B">
        <w:tc>
          <w:tcPr>
            <w:tcW w:w="5353" w:type="dxa"/>
          </w:tcPr>
          <w:p w:rsidR="00504B8C" w:rsidRPr="008C66DA" w:rsidRDefault="00504B8C" w:rsidP="00D0106B">
            <w:pPr>
              <w:shd w:val="clear" w:color="auto" w:fill="FFFFFF"/>
              <w:spacing w:line="240" w:lineRule="atLeas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C66DA">
              <w:rPr>
                <w:rFonts w:ascii="Times New Roman" w:hAnsi="Times New Roman" w:cs="Times New Roman"/>
                <w:b/>
                <w:sz w:val="22"/>
                <w:szCs w:val="22"/>
              </w:rPr>
              <w:t>РАССМОТРЕНО</w:t>
            </w:r>
          </w:p>
          <w:p w:rsidR="00504B8C" w:rsidRPr="008C66DA" w:rsidRDefault="00504B8C" w:rsidP="00D0106B">
            <w:pPr>
              <w:shd w:val="clear" w:color="auto" w:fill="FFFFFF"/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8C66DA">
              <w:rPr>
                <w:rFonts w:ascii="Times New Roman" w:hAnsi="Times New Roman" w:cs="Times New Roman"/>
                <w:sz w:val="22"/>
                <w:szCs w:val="22"/>
              </w:rPr>
              <w:t xml:space="preserve">на заседании Педагогического Совета </w:t>
            </w:r>
          </w:p>
          <w:p w:rsidR="00504B8C" w:rsidRPr="008C66DA" w:rsidRDefault="00504B8C" w:rsidP="00D0106B">
            <w:pPr>
              <w:shd w:val="clear" w:color="auto" w:fill="FFFFFF"/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8C66DA">
              <w:rPr>
                <w:rFonts w:ascii="Times New Roman" w:hAnsi="Times New Roman" w:cs="Times New Roman"/>
                <w:sz w:val="22"/>
                <w:szCs w:val="22"/>
              </w:rPr>
              <w:t>МОУ «Образовательный комплекс «Знание» ЯМО</w:t>
            </w:r>
          </w:p>
          <w:p w:rsidR="00504B8C" w:rsidRPr="008C66DA" w:rsidRDefault="00504B8C" w:rsidP="00D0106B">
            <w:pPr>
              <w:shd w:val="clear" w:color="auto" w:fill="FFFFFF"/>
              <w:spacing w:line="240" w:lineRule="atLeast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8C66DA">
              <w:rPr>
                <w:rFonts w:ascii="Times New Roman" w:hAnsi="Times New Roman" w:cs="Times New Roman"/>
                <w:sz w:val="22"/>
                <w:szCs w:val="22"/>
              </w:rPr>
              <w:t xml:space="preserve">ротокол № </w:t>
            </w:r>
            <w:r w:rsidRPr="008C66DA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2</w:t>
            </w:r>
            <w:r w:rsidRPr="008C66DA">
              <w:rPr>
                <w:rFonts w:ascii="Times New Roman" w:hAnsi="Times New Roman" w:cs="Times New Roman"/>
                <w:sz w:val="22"/>
                <w:szCs w:val="22"/>
              </w:rPr>
              <w:t xml:space="preserve"> от </w:t>
            </w:r>
            <w:r w:rsidRPr="008C66DA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23.01.2026</w:t>
            </w:r>
          </w:p>
          <w:p w:rsidR="00504B8C" w:rsidRPr="008C66DA" w:rsidRDefault="00504B8C" w:rsidP="00D0106B">
            <w:pPr>
              <w:shd w:val="clear" w:color="auto" w:fill="FFFFFF"/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61" w:type="dxa"/>
            <w:hideMark/>
          </w:tcPr>
          <w:p w:rsidR="00504B8C" w:rsidRPr="008C66DA" w:rsidRDefault="00504B8C" w:rsidP="00D0106B">
            <w:pPr>
              <w:shd w:val="clear" w:color="auto" w:fill="FFFFFF"/>
              <w:spacing w:line="240" w:lineRule="atLeas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C66DA">
              <w:rPr>
                <w:rFonts w:ascii="Times New Roman" w:hAnsi="Times New Roman" w:cs="Times New Roman"/>
                <w:b/>
                <w:sz w:val="22"/>
                <w:szCs w:val="22"/>
              </w:rPr>
              <w:t>УТВЕРЖДАЮ</w:t>
            </w:r>
          </w:p>
          <w:p w:rsidR="00504B8C" w:rsidRPr="008C66DA" w:rsidRDefault="00504B8C" w:rsidP="00D0106B">
            <w:pPr>
              <w:shd w:val="clear" w:color="auto" w:fill="FFFFFF"/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8C66DA">
              <w:rPr>
                <w:rFonts w:ascii="Times New Roman" w:hAnsi="Times New Roman" w:cs="Times New Roman"/>
                <w:sz w:val="22"/>
                <w:szCs w:val="22"/>
              </w:rPr>
              <w:t>Директор МОУ «Образовательный комплекс «Знание» ЯМО</w:t>
            </w:r>
          </w:p>
          <w:p w:rsidR="00504B8C" w:rsidRDefault="00504B8C" w:rsidP="00D0106B">
            <w:pPr>
              <w:shd w:val="clear" w:color="auto" w:fill="FFFFFF"/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8C66DA">
              <w:rPr>
                <w:rFonts w:ascii="Times New Roman" w:hAnsi="Times New Roman" w:cs="Times New Roman"/>
                <w:sz w:val="22"/>
                <w:szCs w:val="22"/>
              </w:rPr>
              <w:t>_____________/С.Е. Балкова/</w:t>
            </w:r>
          </w:p>
          <w:p w:rsidR="00504B8C" w:rsidRPr="008C66DA" w:rsidRDefault="00504B8C" w:rsidP="00D0106B">
            <w:pPr>
              <w:shd w:val="clear" w:color="auto" w:fill="FFFFFF"/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504B8C" w:rsidRDefault="00504B8C" w:rsidP="00504B8C">
      <w:pPr>
        <w:pStyle w:val="Heading1"/>
        <w:shd w:val="clear" w:color="auto" w:fill="auto"/>
        <w:spacing w:line="274" w:lineRule="exact"/>
        <w:ind w:left="660"/>
        <w:jc w:val="center"/>
      </w:pPr>
    </w:p>
    <w:p w:rsidR="00504B8C" w:rsidRDefault="00504B8C" w:rsidP="00504B8C">
      <w:pPr>
        <w:ind w:right="54"/>
        <w:jc w:val="center"/>
        <w:rPr>
          <w:rFonts w:ascii="Times New Roman" w:hAnsi="Times New Roman" w:cs="Times New Roman"/>
          <w:b/>
          <w:color w:val="auto"/>
        </w:rPr>
      </w:pPr>
    </w:p>
    <w:p w:rsidR="00835EBC" w:rsidRDefault="00835EBC" w:rsidP="00B709C7">
      <w:pPr>
        <w:pStyle w:val="10"/>
        <w:keepNext/>
        <w:keepLines/>
        <w:shd w:val="clear" w:color="auto" w:fill="auto"/>
        <w:spacing w:before="0" w:line="240" w:lineRule="auto"/>
        <w:rPr>
          <w:rStyle w:val="1"/>
          <w:b/>
          <w:bCs/>
          <w:color w:val="000000"/>
          <w:lang w:val="ru-RU"/>
        </w:rPr>
      </w:pPr>
    </w:p>
    <w:p w:rsidR="00E448FB" w:rsidRPr="00D523ED" w:rsidRDefault="005F6225" w:rsidP="00B709C7">
      <w:pPr>
        <w:pStyle w:val="10"/>
        <w:keepNext/>
        <w:keepLines/>
        <w:shd w:val="clear" w:color="auto" w:fill="auto"/>
        <w:spacing w:before="0" w:line="240" w:lineRule="auto"/>
        <w:rPr>
          <w:rStyle w:val="1"/>
          <w:b/>
          <w:bCs/>
          <w:color w:val="000000"/>
          <w:sz w:val="24"/>
          <w:szCs w:val="24"/>
          <w:lang w:val="ru-RU"/>
        </w:rPr>
      </w:pPr>
      <w:r w:rsidRPr="00D523ED">
        <w:rPr>
          <w:rStyle w:val="1"/>
          <w:b/>
          <w:bCs/>
          <w:color w:val="000000"/>
          <w:sz w:val="24"/>
          <w:szCs w:val="24"/>
          <w:lang w:val="ru-RU"/>
        </w:rPr>
        <w:t>Положение</w:t>
      </w:r>
    </w:p>
    <w:bookmarkEnd w:id="0"/>
    <w:p w:rsidR="00D523ED" w:rsidRPr="00D523ED" w:rsidRDefault="005F6225" w:rsidP="00D523ED">
      <w:pPr>
        <w:jc w:val="center"/>
        <w:rPr>
          <w:rFonts w:ascii="Times New Roman" w:hAnsi="Times New Roman" w:cs="Times New Roman"/>
          <w:b/>
        </w:rPr>
      </w:pPr>
      <w:r w:rsidRPr="00D523ED">
        <w:rPr>
          <w:rFonts w:ascii="Times New Roman" w:hAnsi="Times New Roman" w:cs="Times New Roman"/>
          <w:b/>
        </w:rPr>
        <w:t xml:space="preserve">о порядке </w:t>
      </w:r>
      <w:r w:rsidR="00314ED5" w:rsidRPr="00D523ED">
        <w:rPr>
          <w:rFonts w:ascii="Times New Roman" w:hAnsi="Times New Roman" w:cs="Times New Roman"/>
          <w:b/>
        </w:rPr>
        <w:t xml:space="preserve">учета мнения </w:t>
      </w:r>
      <w:r w:rsidR="00981D6B" w:rsidRPr="00D523ED">
        <w:rPr>
          <w:rFonts w:ascii="Times New Roman" w:hAnsi="Times New Roman" w:cs="Times New Roman"/>
          <w:b/>
        </w:rPr>
        <w:t>Совета</w:t>
      </w:r>
      <w:r w:rsidR="00314ED5" w:rsidRPr="00D523ED">
        <w:rPr>
          <w:rFonts w:ascii="Times New Roman" w:hAnsi="Times New Roman" w:cs="Times New Roman"/>
          <w:b/>
        </w:rPr>
        <w:t xml:space="preserve"> </w:t>
      </w:r>
      <w:proofErr w:type="gramStart"/>
      <w:r w:rsidR="00314ED5" w:rsidRPr="00D523ED">
        <w:rPr>
          <w:rFonts w:ascii="Times New Roman" w:hAnsi="Times New Roman" w:cs="Times New Roman"/>
          <w:b/>
        </w:rPr>
        <w:t>обучающихся</w:t>
      </w:r>
      <w:proofErr w:type="gramEnd"/>
    </w:p>
    <w:p w:rsidR="00512A25" w:rsidRPr="00D523ED" w:rsidRDefault="00512A25" w:rsidP="00D523ED">
      <w:pPr>
        <w:jc w:val="center"/>
        <w:rPr>
          <w:rFonts w:ascii="Times New Roman" w:hAnsi="Times New Roman" w:cs="Times New Roman"/>
          <w:b/>
        </w:rPr>
      </w:pPr>
      <w:r w:rsidRPr="00D523ED">
        <w:rPr>
          <w:rFonts w:ascii="Times New Roman" w:hAnsi="Times New Roman" w:cs="Times New Roman"/>
          <w:b/>
        </w:rPr>
        <w:t xml:space="preserve">и </w:t>
      </w:r>
      <w:r w:rsidR="00981D6B" w:rsidRPr="00D523ED">
        <w:rPr>
          <w:rFonts w:ascii="Times New Roman" w:hAnsi="Times New Roman" w:cs="Times New Roman"/>
          <w:b/>
        </w:rPr>
        <w:t>Совета</w:t>
      </w:r>
      <w:r w:rsidR="00314ED5" w:rsidRPr="00D523ED">
        <w:rPr>
          <w:rFonts w:ascii="Times New Roman" w:hAnsi="Times New Roman" w:cs="Times New Roman"/>
          <w:b/>
        </w:rPr>
        <w:t xml:space="preserve"> родителей (законных представителей) </w:t>
      </w:r>
      <w:r w:rsidRPr="00D523ED">
        <w:rPr>
          <w:rFonts w:ascii="Times New Roman" w:hAnsi="Times New Roman" w:cs="Times New Roman"/>
          <w:b/>
        </w:rPr>
        <w:t xml:space="preserve">несовершеннолетних </w:t>
      </w:r>
      <w:r w:rsidR="00314ED5" w:rsidRPr="00D523ED">
        <w:rPr>
          <w:rFonts w:ascii="Times New Roman" w:hAnsi="Times New Roman" w:cs="Times New Roman"/>
          <w:b/>
        </w:rPr>
        <w:t>обучающихся</w:t>
      </w:r>
    </w:p>
    <w:p w:rsidR="00981D6B" w:rsidRPr="00D523ED" w:rsidRDefault="00981D6B" w:rsidP="00D523ED">
      <w:pPr>
        <w:jc w:val="center"/>
        <w:rPr>
          <w:rFonts w:ascii="Times New Roman" w:hAnsi="Times New Roman" w:cs="Times New Roman"/>
          <w:b/>
        </w:rPr>
      </w:pPr>
      <w:r w:rsidRPr="00D523ED">
        <w:rPr>
          <w:rFonts w:ascii="Times New Roman" w:hAnsi="Times New Roman" w:cs="Times New Roman"/>
          <w:b/>
        </w:rPr>
        <w:t>при принятии локальных нормативных актов и выборе меры дисциплинарного взыскания в отношении обучающегося</w:t>
      </w:r>
    </w:p>
    <w:p w:rsidR="00613970" w:rsidRDefault="00613970" w:rsidP="00613970">
      <w:pPr>
        <w:pStyle w:val="aa"/>
        <w:jc w:val="both"/>
      </w:pPr>
    </w:p>
    <w:p w:rsidR="00613970" w:rsidRPr="00D523ED" w:rsidRDefault="00981D6B" w:rsidP="00504B8C">
      <w:pPr>
        <w:pStyle w:val="aa"/>
        <w:ind w:firstLine="567"/>
        <w:jc w:val="center"/>
        <w:rPr>
          <w:b/>
        </w:rPr>
      </w:pPr>
      <w:r w:rsidRPr="00D523ED">
        <w:rPr>
          <w:b/>
        </w:rPr>
        <w:t>1. Общие положения</w:t>
      </w:r>
    </w:p>
    <w:p w:rsidR="00D523ED" w:rsidRPr="00D523ED" w:rsidRDefault="00613970" w:rsidP="00504B8C">
      <w:pPr>
        <w:ind w:firstLine="567"/>
        <w:jc w:val="both"/>
        <w:rPr>
          <w:rFonts w:ascii="Times New Roman" w:hAnsi="Times New Roman" w:cs="Times New Roman"/>
        </w:rPr>
      </w:pPr>
      <w:r w:rsidRPr="00D523ED">
        <w:rPr>
          <w:rFonts w:ascii="Times New Roman" w:hAnsi="Times New Roman" w:cs="Times New Roman"/>
        </w:rPr>
        <w:t xml:space="preserve">1.1. </w:t>
      </w:r>
      <w:proofErr w:type="gramStart"/>
      <w:r w:rsidR="000616A9" w:rsidRPr="00D523ED">
        <w:rPr>
          <w:rFonts w:ascii="Times New Roman" w:hAnsi="Times New Roman" w:cs="Times New Roman"/>
        </w:rPr>
        <w:t xml:space="preserve">Положение </w:t>
      </w:r>
      <w:r w:rsidR="00D523ED" w:rsidRPr="00D523ED">
        <w:rPr>
          <w:rFonts w:ascii="Times New Roman" w:hAnsi="Times New Roman" w:cs="Times New Roman"/>
        </w:rPr>
        <w:t>о порядке учета мнения Совета обучающихся</w:t>
      </w:r>
      <w:r w:rsidR="00D523ED">
        <w:rPr>
          <w:rFonts w:ascii="Times New Roman" w:hAnsi="Times New Roman" w:cs="Times New Roman"/>
        </w:rPr>
        <w:t xml:space="preserve"> </w:t>
      </w:r>
      <w:r w:rsidR="00D523ED" w:rsidRPr="00D523ED">
        <w:rPr>
          <w:rFonts w:ascii="Times New Roman" w:hAnsi="Times New Roman" w:cs="Times New Roman"/>
        </w:rPr>
        <w:t>и Совета родителей (законных представителей) несовершеннолетних обучающихся</w:t>
      </w:r>
      <w:r w:rsidR="00D523ED">
        <w:rPr>
          <w:rFonts w:ascii="Times New Roman" w:hAnsi="Times New Roman" w:cs="Times New Roman"/>
        </w:rPr>
        <w:t xml:space="preserve"> </w:t>
      </w:r>
      <w:r w:rsidR="00D523ED" w:rsidRPr="00D523ED">
        <w:rPr>
          <w:rFonts w:ascii="Times New Roman" w:hAnsi="Times New Roman" w:cs="Times New Roman"/>
        </w:rPr>
        <w:t>при принятии локальных нормативных актов и выборе меры дисциплинарного взыскания в отношении обучающегося</w:t>
      </w:r>
      <w:r w:rsidR="00D523ED">
        <w:rPr>
          <w:rFonts w:ascii="Times New Roman" w:hAnsi="Times New Roman" w:cs="Times New Roman"/>
        </w:rPr>
        <w:t xml:space="preserve"> </w:t>
      </w:r>
      <w:r w:rsidR="00D523ED" w:rsidRPr="00D523ED">
        <w:rPr>
          <w:rFonts w:ascii="Times New Roman" w:hAnsi="Times New Roman" w:cs="Times New Roman"/>
        </w:rPr>
        <w:t>муниципального общеобразовательного учреждения</w:t>
      </w:r>
      <w:r w:rsidR="00D523ED">
        <w:rPr>
          <w:rFonts w:ascii="Times New Roman" w:hAnsi="Times New Roman" w:cs="Times New Roman"/>
        </w:rPr>
        <w:t xml:space="preserve"> </w:t>
      </w:r>
      <w:r w:rsidR="00D523ED" w:rsidRPr="00D523ED">
        <w:rPr>
          <w:rFonts w:ascii="Times New Roman" w:hAnsi="Times New Roman" w:cs="Times New Roman"/>
        </w:rPr>
        <w:t>«Образовательный комплекс «Академия» Ярославского муниципального округа (далее – Положение) регламентирует порядок учета мнения обучающихся МОУ «Образовательный комплекс «</w:t>
      </w:r>
      <w:r w:rsidR="00504B8C">
        <w:rPr>
          <w:rFonts w:ascii="Times New Roman" w:hAnsi="Times New Roman" w:cs="Times New Roman"/>
        </w:rPr>
        <w:t>Знание</w:t>
      </w:r>
      <w:r w:rsidR="00D523ED" w:rsidRPr="00D523ED">
        <w:rPr>
          <w:rFonts w:ascii="Times New Roman" w:hAnsi="Times New Roman" w:cs="Times New Roman"/>
        </w:rPr>
        <w:t>» ЯМО (далее – Учреждение</w:t>
      </w:r>
      <w:r w:rsidR="00D523ED">
        <w:rPr>
          <w:rFonts w:ascii="Times New Roman" w:hAnsi="Times New Roman" w:cs="Times New Roman"/>
        </w:rPr>
        <w:t>, образовательная организация</w:t>
      </w:r>
      <w:r w:rsidR="00D523ED" w:rsidRPr="00D523ED">
        <w:rPr>
          <w:rFonts w:ascii="Times New Roman" w:hAnsi="Times New Roman" w:cs="Times New Roman"/>
        </w:rPr>
        <w:t>), родителей (законных представителей) при принятии локальных нормативных актов</w:t>
      </w:r>
      <w:proofErr w:type="gramEnd"/>
      <w:r w:rsidR="00D523ED" w:rsidRPr="00D523ED">
        <w:rPr>
          <w:rFonts w:ascii="Times New Roman" w:hAnsi="Times New Roman" w:cs="Times New Roman"/>
        </w:rPr>
        <w:t xml:space="preserve">, </w:t>
      </w:r>
      <w:proofErr w:type="gramStart"/>
      <w:r w:rsidR="00D523ED" w:rsidRPr="00D523ED">
        <w:rPr>
          <w:rFonts w:ascii="Times New Roman" w:hAnsi="Times New Roman" w:cs="Times New Roman"/>
        </w:rPr>
        <w:t>затрагивающих</w:t>
      </w:r>
      <w:proofErr w:type="gramEnd"/>
      <w:r w:rsidR="00D523ED" w:rsidRPr="00D523ED">
        <w:rPr>
          <w:rFonts w:ascii="Times New Roman" w:hAnsi="Times New Roman" w:cs="Times New Roman"/>
        </w:rPr>
        <w:t xml:space="preserve"> права обучающихся, и выборе меры дисциплинарного взыскания в отношении обучающихся учреждения.</w:t>
      </w:r>
    </w:p>
    <w:p w:rsidR="00D523ED" w:rsidRPr="00D523ED" w:rsidRDefault="00D523ED" w:rsidP="00504B8C">
      <w:pPr>
        <w:ind w:firstLine="567"/>
        <w:jc w:val="both"/>
        <w:rPr>
          <w:rFonts w:ascii="Times New Roman" w:hAnsi="Times New Roman" w:cs="Times New Roman"/>
        </w:rPr>
      </w:pPr>
      <w:r w:rsidRPr="00D523ED">
        <w:rPr>
          <w:rFonts w:ascii="Times New Roman" w:hAnsi="Times New Roman" w:cs="Times New Roman"/>
        </w:rPr>
        <w:t xml:space="preserve">1.2. Положение </w:t>
      </w:r>
      <w:r w:rsidR="000616A9" w:rsidRPr="00D523ED">
        <w:rPr>
          <w:rFonts w:ascii="Times New Roman" w:hAnsi="Times New Roman" w:cs="Times New Roman"/>
        </w:rPr>
        <w:t xml:space="preserve">разработано в соответствии  </w:t>
      </w:r>
      <w:proofErr w:type="gramStart"/>
      <w:r w:rsidR="000616A9" w:rsidRPr="00D523ED">
        <w:rPr>
          <w:rFonts w:ascii="Times New Roman" w:hAnsi="Times New Roman" w:cs="Times New Roman"/>
        </w:rPr>
        <w:t>с</w:t>
      </w:r>
      <w:proofErr w:type="gramEnd"/>
      <w:r w:rsidRPr="00D523ED">
        <w:rPr>
          <w:rFonts w:ascii="Times New Roman" w:hAnsi="Times New Roman" w:cs="Times New Roman"/>
        </w:rPr>
        <w:t>:</w:t>
      </w:r>
    </w:p>
    <w:p w:rsidR="00D523ED" w:rsidRPr="00D523ED" w:rsidRDefault="000616A9" w:rsidP="00504B8C">
      <w:pPr>
        <w:numPr>
          <w:ilvl w:val="0"/>
          <w:numId w:val="41"/>
        </w:numPr>
        <w:ind w:left="0" w:firstLine="567"/>
        <w:jc w:val="both"/>
        <w:rPr>
          <w:rFonts w:ascii="Times New Roman" w:hAnsi="Times New Roman" w:cs="Times New Roman"/>
        </w:rPr>
      </w:pPr>
      <w:r w:rsidRPr="00D523ED">
        <w:rPr>
          <w:rFonts w:ascii="Times New Roman" w:hAnsi="Times New Roman" w:cs="Times New Roman"/>
        </w:rPr>
        <w:t xml:space="preserve">Федеральным законом от 29.12.2012г № 273-ФЗ «Об образовании в Российской Федерации» </w:t>
      </w:r>
      <w:r w:rsidR="00D523ED" w:rsidRPr="00D523ED">
        <w:rPr>
          <w:rFonts w:ascii="Times New Roman" w:hAnsi="Times New Roman" w:cs="Times New Roman"/>
        </w:rPr>
        <w:t>(в действующей редакции);</w:t>
      </w:r>
    </w:p>
    <w:p w:rsidR="00D523ED" w:rsidRPr="00D523ED" w:rsidRDefault="000616A9" w:rsidP="00504B8C">
      <w:pPr>
        <w:numPr>
          <w:ilvl w:val="0"/>
          <w:numId w:val="41"/>
        </w:numPr>
        <w:ind w:left="0" w:firstLine="567"/>
        <w:jc w:val="both"/>
        <w:rPr>
          <w:rFonts w:ascii="Times New Roman" w:hAnsi="Times New Roman" w:cs="Times New Roman"/>
        </w:rPr>
      </w:pPr>
      <w:r w:rsidRPr="00D523ED">
        <w:rPr>
          <w:rFonts w:ascii="Times New Roman" w:hAnsi="Times New Roman" w:cs="Times New Roman"/>
        </w:rPr>
        <w:t>приказом Министерства образования и науки Российской Фе</w:t>
      </w:r>
      <w:r w:rsidR="00AD071D" w:rsidRPr="00D523ED">
        <w:rPr>
          <w:rFonts w:ascii="Times New Roman" w:hAnsi="Times New Roman" w:cs="Times New Roman"/>
        </w:rPr>
        <w:t>дерации от 15.03.2013</w:t>
      </w:r>
      <w:r w:rsidR="00D523ED" w:rsidRPr="00D523ED">
        <w:rPr>
          <w:rFonts w:ascii="Times New Roman" w:hAnsi="Times New Roman" w:cs="Times New Roman"/>
        </w:rPr>
        <w:t xml:space="preserve"> </w:t>
      </w:r>
      <w:r w:rsidR="00AD071D" w:rsidRPr="00D523ED">
        <w:rPr>
          <w:rFonts w:ascii="Times New Roman" w:hAnsi="Times New Roman" w:cs="Times New Roman"/>
        </w:rPr>
        <w:t>г. № 185</w:t>
      </w:r>
      <w:r w:rsidRPr="00D523ED">
        <w:rPr>
          <w:rFonts w:ascii="Times New Roman" w:hAnsi="Times New Roman" w:cs="Times New Roman"/>
        </w:rPr>
        <w:t xml:space="preserve"> «Об утверждении Порядка применения </w:t>
      </w:r>
      <w:proofErr w:type="gramStart"/>
      <w:r w:rsidRPr="00D523ED">
        <w:rPr>
          <w:rFonts w:ascii="Times New Roman" w:hAnsi="Times New Roman" w:cs="Times New Roman"/>
        </w:rPr>
        <w:t>к</w:t>
      </w:r>
      <w:proofErr w:type="gramEnd"/>
      <w:r w:rsidRPr="00D523ED">
        <w:rPr>
          <w:rFonts w:ascii="Times New Roman" w:hAnsi="Times New Roman" w:cs="Times New Roman"/>
        </w:rPr>
        <w:t xml:space="preserve"> обучающимся и снятия с обучающихся мер дисциплинарного взыскания» </w:t>
      </w:r>
      <w:r w:rsidR="00D523ED" w:rsidRPr="00D523ED">
        <w:rPr>
          <w:rFonts w:ascii="Times New Roman" w:hAnsi="Times New Roman" w:cs="Times New Roman"/>
        </w:rPr>
        <w:t>(в действующей редакции);</w:t>
      </w:r>
    </w:p>
    <w:p w:rsidR="00D523ED" w:rsidRPr="00D523ED" w:rsidRDefault="000616A9" w:rsidP="00504B8C">
      <w:pPr>
        <w:numPr>
          <w:ilvl w:val="0"/>
          <w:numId w:val="41"/>
        </w:numPr>
        <w:ind w:left="0" w:firstLine="567"/>
        <w:jc w:val="both"/>
        <w:rPr>
          <w:rFonts w:ascii="Times New Roman" w:hAnsi="Times New Roman" w:cs="Times New Roman"/>
        </w:rPr>
      </w:pPr>
      <w:r w:rsidRPr="00D523ED">
        <w:rPr>
          <w:rFonts w:ascii="Times New Roman" w:hAnsi="Times New Roman" w:cs="Times New Roman"/>
        </w:rPr>
        <w:t>Конвенцией о правах ребенка, принятой Генеральной Ассамблеей ООН 20.11.1</w:t>
      </w:r>
      <w:r w:rsidR="00D523ED" w:rsidRPr="00D523ED">
        <w:rPr>
          <w:rFonts w:ascii="Times New Roman" w:hAnsi="Times New Roman" w:cs="Times New Roman"/>
        </w:rPr>
        <w:t>989г. (статья 12, 13 и 29);</w:t>
      </w:r>
    </w:p>
    <w:p w:rsidR="00D523ED" w:rsidRPr="00D523ED" w:rsidRDefault="000616A9" w:rsidP="00504B8C">
      <w:pPr>
        <w:numPr>
          <w:ilvl w:val="0"/>
          <w:numId w:val="41"/>
        </w:numPr>
        <w:ind w:left="0" w:firstLine="567"/>
        <w:jc w:val="both"/>
        <w:rPr>
          <w:rFonts w:ascii="Times New Roman" w:hAnsi="Times New Roman" w:cs="Times New Roman"/>
        </w:rPr>
      </w:pPr>
      <w:r w:rsidRPr="00D523ED">
        <w:rPr>
          <w:rFonts w:ascii="Times New Roman" w:hAnsi="Times New Roman" w:cs="Times New Roman"/>
        </w:rPr>
        <w:t>Кон</w:t>
      </w:r>
      <w:r w:rsidR="00D523ED" w:rsidRPr="00D523ED">
        <w:rPr>
          <w:rFonts w:ascii="Times New Roman" w:hAnsi="Times New Roman" w:cs="Times New Roman"/>
        </w:rPr>
        <w:t>ституцией Российской Федерации;</w:t>
      </w:r>
    </w:p>
    <w:p w:rsidR="000616A9" w:rsidRPr="00D523ED" w:rsidRDefault="000616A9" w:rsidP="00504B8C">
      <w:pPr>
        <w:numPr>
          <w:ilvl w:val="0"/>
          <w:numId w:val="41"/>
        </w:numPr>
        <w:ind w:left="0" w:firstLine="567"/>
        <w:jc w:val="both"/>
        <w:rPr>
          <w:rFonts w:ascii="Times New Roman" w:hAnsi="Times New Roman" w:cs="Times New Roman"/>
        </w:rPr>
      </w:pPr>
      <w:r w:rsidRPr="00D523ED">
        <w:rPr>
          <w:rFonts w:ascii="Times New Roman" w:hAnsi="Times New Roman" w:cs="Times New Roman"/>
        </w:rPr>
        <w:t xml:space="preserve">Уставом </w:t>
      </w:r>
      <w:r w:rsidR="00D523ED" w:rsidRPr="00D523ED">
        <w:rPr>
          <w:rFonts w:ascii="Times New Roman" w:hAnsi="Times New Roman" w:cs="Times New Roman"/>
        </w:rPr>
        <w:t>учреждения</w:t>
      </w:r>
      <w:r w:rsidRPr="00D523ED">
        <w:rPr>
          <w:rFonts w:ascii="Times New Roman" w:hAnsi="Times New Roman" w:cs="Times New Roman"/>
        </w:rPr>
        <w:t>.</w:t>
      </w:r>
    </w:p>
    <w:p w:rsidR="00314ED5" w:rsidRDefault="00613970" w:rsidP="00504B8C">
      <w:pPr>
        <w:ind w:firstLine="567"/>
        <w:jc w:val="both"/>
        <w:rPr>
          <w:rFonts w:ascii="Times New Roman" w:hAnsi="Times New Roman" w:cs="Times New Roman"/>
        </w:rPr>
      </w:pPr>
      <w:r w:rsidRPr="00613970">
        <w:rPr>
          <w:rFonts w:ascii="Times New Roman" w:hAnsi="Times New Roman" w:cs="Times New Roman"/>
        </w:rPr>
        <w:t>1.</w:t>
      </w:r>
      <w:r w:rsidR="00A732D1">
        <w:rPr>
          <w:rFonts w:ascii="Times New Roman" w:hAnsi="Times New Roman" w:cs="Times New Roman"/>
        </w:rPr>
        <w:t>3</w:t>
      </w:r>
      <w:r w:rsidRPr="00613970">
        <w:rPr>
          <w:rFonts w:ascii="Times New Roman" w:hAnsi="Times New Roman" w:cs="Times New Roman"/>
        </w:rPr>
        <w:t xml:space="preserve">. </w:t>
      </w:r>
      <w:r w:rsidR="00BA7913" w:rsidRPr="00981D6B">
        <w:rPr>
          <w:rFonts w:ascii="Times New Roman" w:hAnsi="Times New Roman" w:cs="Times New Roman"/>
          <w:color w:val="auto"/>
        </w:rPr>
        <w:t>Настоящий Порядо</w:t>
      </w:r>
      <w:r w:rsidRPr="00981D6B">
        <w:rPr>
          <w:rFonts w:ascii="Times New Roman" w:hAnsi="Times New Roman" w:cs="Times New Roman"/>
          <w:color w:val="auto"/>
        </w:rPr>
        <w:t xml:space="preserve">к разработан в целях </w:t>
      </w:r>
      <w:proofErr w:type="gramStart"/>
      <w:r w:rsidR="00BA7913" w:rsidRPr="00981D6B">
        <w:rPr>
          <w:rFonts w:ascii="Times New Roman" w:hAnsi="Times New Roman" w:cs="Times New Roman"/>
          <w:color w:val="auto"/>
        </w:rPr>
        <w:t>у</w:t>
      </w:r>
      <w:r w:rsidRPr="00981D6B">
        <w:rPr>
          <w:rFonts w:ascii="Times New Roman" w:hAnsi="Times New Roman" w:cs="Times New Roman"/>
          <w:color w:val="auto"/>
        </w:rPr>
        <w:t>регулирован</w:t>
      </w:r>
      <w:r w:rsidR="00BA7913" w:rsidRPr="00981D6B">
        <w:rPr>
          <w:rFonts w:ascii="Times New Roman" w:hAnsi="Times New Roman" w:cs="Times New Roman"/>
          <w:color w:val="auto"/>
        </w:rPr>
        <w:t>ия процедуры учета мнения Советов обучающихся</w:t>
      </w:r>
      <w:proofErr w:type="gramEnd"/>
      <w:r w:rsidR="00BA7913" w:rsidRPr="00981D6B">
        <w:rPr>
          <w:rFonts w:ascii="Times New Roman" w:hAnsi="Times New Roman" w:cs="Times New Roman"/>
          <w:color w:val="auto"/>
        </w:rPr>
        <w:t xml:space="preserve"> и Советов</w:t>
      </w:r>
      <w:r w:rsidRPr="00981D6B">
        <w:rPr>
          <w:rFonts w:ascii="Times New Roman" w:hAnsi="Times New Roman" w:cs="Times New Roman"/>
          <w:color w:val="auto"/>
        </w:rPr>
        <w:t xml:space="preserve"> родителей (законных представителей)</w:t>
      </w:r>
      <w:r w:rsidRPr="00613970">
        <w:rPr>
          <w:rFonts w:ascii="Times New Roman" w:hAnsi="Times New Roman" w:cs="Times New Roman"/>
        </w:rPr>
        <w:t xml:space="preserve"> по вопросам управления </w:t>
      </w:r>
      <w:r w:rsidR="00BA7913">
        <w:rPr>
          <w:rFonts w:ascii="Times New Roman" w:hAnsi="Times New Roman" w:cs="Times New Roman"/>
        </w:rPr>
        <w:t>образовательн</w:t>
      </w:r>
      <w:r w:rsidR="004F0B59">
        <w:rPr>
          <w:rFonts w:ascii="Times New Roman" w:hAnsi="Times New Roman" w:cs="Times New Roman"/>
        </w:rPr>
        <w:t>ой организацией</w:t>
      </w:r>
      <w:r w:rsidRPr="00613970">
        <w:rPr>
          <w:rFonts w:ascii="Times New Roman" w:hAnsi="Times New Roman" w:cs="Times New Roman"/>
        </w:rPr>
        <w:t xml:space="preserve">, принятии локальных актов, затрагивающих интересы </w:t>
      </w:r>
      <w:r w:rsidR="004F0B59">
        <w:rPr>
          <w:rFonts w:ascii="Times New Roman" w:hAnsi="Times New Roman" w:cs="Times New Roman"/>
        </w:rPr>
        <w:t>обучающихся</w:t>
      </w:r>
      <w:r w:rsidRPr="00613970">
        <w:rPr>
          <w:rFonts w:ascii="Times New Roman" w:hAnsi="Times New Roman" w:cs="Times New Roman"/>
        </w:rPr>
        <w:t xml:space="preserve"> и их родителей (законных представителей), выборе меры дисциплинарного взыскания в отношении обучающ</w:t>
      </w:r>
      <w:r w:rsidR="00BA7913">
        <w:rPr>
          <w:rFonts w:ascii="Times New Roman" w:hAnsi="Times New Roman" w:cs="Times New Roman"/>
        </w:rPr>
        <w:t>ихся.</w:t>
      </w:r>
    </w:p>
    <w:p w:rsidR="00BA7913" w:rsidRDefault="00BA7913" w:rsidP="00504B8C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="00491B81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. </w:t>
      </w:r>
      <w:proofErr w:type="gramStart"/>
      <w:r w:rsidRPr="00BA7913">
        <w:rPr>
          <w:rFonts w:ascii="Times New Roman" w:hAnsi="Times New Roman" w:cs="Times New Roman"/>
        </w:rPr>
        <w:t xml:space="preserve">Локальные нормативные акты, затрагивающие интересы обучающихся, принимаемые в </w:t>
      </w:r>
      <w:r>
        <w:rPr>
          <w:rFonts w:ascii="Times New Roman" w:hAnsi="Times New Roman" w:cs="Times New Roman"/>
        </w:rPr>
        <w:t>образовательно</w:t>
      </w:r>
      <w:r w:rsidR="004F0B59">
        <w:rPr>
          <w:rFonts w:ascii="Times New Roman" w:hAnsi="Times New Roman" w:cs="Times New Roman"/>
        </w:rPr>
        <w:t>й</w:t>
      </w:r>
      <w:r>
        <w:rPr>
          <w:rFonts w:ascii="Times New Roman" w:hAnsi="Times New Roman" w:cs="Times New Roman"/>
        </w:rPr>
        <w:t xml:space="preserve"> </w:t>
      </w:r>
      <w:r w:rsidR="004F0B59">
        <w:rPr>
          <w:rFonts w:ascii="Times New Roman" w:hAnsi="Times New Roman" w:cs="Times New Roman"/>
        </w:rPr>
        <w:t>организаци</w:t>
      </w:r>
      <w:r w:rsidR="00710041">
        <w:rPr>
          <w:rFonts w:ascii="Times New Roman" w:hAnsi="Times New Roman" w:cs="Times New Roman"/>
        </w:rPr>
        <w:t>и</w:t>
      </w:r>
      <w:r w:rsidRPr="00BA7913">
        <w:rPr>
          <w:rFonts w:ascii="Times New Roman" w:hAnsi="Times New Roman" w:cs="Times New Roman"/>
        </w:rPr>
        <w:t xml:space="preserve">, не должны нарушать права </w:t>
      </w:r>
      <w:r w:rsidR="004F0B59">
        <w:rPr>
          <w:rFonts w:ascii="Times New Roman" w:hAnsi="Times New Roman" w:cs="Times New Roman"/>
        </w:rPr>
        <w:t>обучающихся</w:t>
      </w:r>
      <w:r w:rsidRPr="00BA7913">
        <w:rPr>
          <w:rFonts w:ascii="Times New Roman" w:hAnsi="Times New Roman" w:cs="Times New Roman"/>
        </w:rPr>
        <w:t>, установленные законодательством Российской Федерации, независимо от пола, расы, национальности, языка, происхождения, имущественного, социального и должностного положения, места жительства, отношения к религии</w:t>
      </w:r>
      <w:r w:rsidR="00491B81">
        <w:rPr>
          <w:rFonts w:ascii="Times New Roman" w:hAnsi="Times New Roman" w:cs="Times New Roman"/>
        </w:rPr>
        <w:t xml:space="preserve"> и</w:t>
      </w:r>
      <w:r w:rsidRPr="00BA7913">
        <w:rPr>
          <w:rFonts w:ascii="Times New Roman" w:hAnsi="Times New Roman" w:cs="Times New Roman"/>
        </w:rPr>
        <w:t xml:space="preserve"> убеждений, принадлежности к общественным объединениям, а также других обстоятельств.</w:t>
      </w:r>
      <w:proofErr w:type="gramEnd"/>
    </w:p>
    <w:p w:rsidR="00835EBC" w:rsidRDefault="00835EBC" w:rsidP="00504B8C">
      <w:pPr>
        <w:widowControl/>
        <w:ind w:firstLine="567"/>
        <w:jc w:val="both"/>
        <w:rPr>
          <w:rStyle w:val="blk"/>
          <w:rFonts w:ascii="Times New Roman" w:hAnsi="Times New Roman" w:cs="Times New Roman"/>
          <w:b/>
          <w:color w:val="auto"/>
        </w:rPr>
      </w:pPr>
    </w:p>
    <w:p w:rsidR="00491B81" w:rsidRPr="00491B81" w:rsidRDefault="00491B81" w:rsidP="00504B8C">
      <w:pPr>
        <w:widowControl/>
        <w:ind w:firstLine="567"/>
        <w:jc w:val="center"/>
        <w:rPr>
          <w:rFonts w:ascii="Times New Roman" w:hAnsi="Times New Roman" w:cs="Times New Roman"/>
          <w:b/>
          <w:color w:val="auto"/>
        </w:rPr>
      </w:pPr>
      <w:r w:rsidRPr="00491B81">
        <w:rPr>
          <w:rStyle w:val="blk"/>
          <w:rFonts w:ascii="Times New Roman" w:hAnsi="Times New Roman" w:cs="Times New Roman"/>
          <w:b/>
          <w:color w:val="auto"/>
        </w:rPr>
        <w:t>2. Цели и задачи</w:t>
      </w:r>
    </w:p>
    <w:p w:rsidR="00491B81" w:rsidRPr="00491B81" w:rsidRDefault="00491B81" w:rsidP="00504B8C">
      <w:pPr>
        <w:ind w:firstLine="567"/>
        <w:jc w:val="both"/>
        <w:rPr>
          <w:rFonts w:ascii="Times New Roman" w:hAnsi="Times New Roman" w:cs="Times New Roman"/>
          <w:b/>
        </w:rPr>
      </w:pPr>
      <w:r w:rsidRPr="00491B81">
        <w:rPr>
          <w:rFonts w:ascii="Times New Roman" w:hAnsi="Times New Roman" w:cs="Times New Roman"/>
        </w:rPr>
        <w:t>2.1.</w:t>
      </w:r>
      <w:r>
        <w:t xml:space="preserve"> </w:t>
      </w:r>
      <w:r w:rsidRPr="00491B81">
        <w:rPr>
          <w:rFonts w:ascii="Times New Roman" w:hAnsi="Times New Roman" w:cs="Times New Roman"/>
        </w:rPr>
        <w:t>Основной целью Положения является обеспечение защиты конституционных прав граждан Российской Федерации на образование</w:t>
      </w:r>
      <w:r>
        <w:rPr>
          <w:rFonts w:ascii="Times New Roman" w:hAnsi="Times New Roman" w:cs="Times New Roman"/>
        </w:rPr>
        <w:t>.</w:t>
      </w:r>
    </w:p>
    <w:p w:rsidR="006C4C35" w:rsidRDefault="006C4C35" w:rsidP="00504B8C">
      <w:pPr>
        <w:shd w:val="clear" w:color="auto" w:fill="FFFFFF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2.2. </w:t>
      </w:r>
      <w:r w:rsidRPr="006C4C35">
        <w:rPr>
          <w:rFonts w:ascii="Times New Roman" w:hAnsi="Times New Roman" w:cs="Times New Roman"/>
          <w:u w:val="single"/>
        </w:rPr>
        <w:t>Основные задачи</w:t>
      </w:r>
      <w:r w:rsidR="00491B81" w:rsidRPr="006C4C35">
        <w:rPr>
          <w:rFonts w:ascii="Times New Roman" w:hAnsi="Times New Roman" w:cs="Times New Roman"/>
          <w:u w:val="single"/>
        </w:rPr>
        <w:t>:</w:t>
      </w:r>
    </w:p>
    <w:p w:rsidR="00491B81" w:rsidRPr="00491B81" w:rsidRDefault="006C4C35" w:rsidP="00504B8C">
      <w:pPr>
        <w:numPr>
          <w:ilvl w:val="0"/>
          <w:numId w:val="38"/>
        </w:numPr>
        <w:shd w:val="clear" w:color="auto" w:fill="FFFFFF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обеспечение</w:t>
      </w:r>
      <w:r w:rsidR="00491B81" w:rsidRPr="00491B81">
        <w:rPr>
          <w:rFonts w:ascii="Times New Roman" w:hAnsi="Times New Roman" w:cs="Times New Roman"/>
        </w:rPr>
        <w:t xml:space="preserve"> благоприятн</w:t>
      </w:r>
      <w:r>
        <w:rPr>
          <w:rFonts w:ascii="Times New Roman" w:hAnsi="Times New Roman" w:cs="Times New Roman"/>
        </w:rPr>
        <w:t>ых</w:t>
      </w:r>
      <w:r w:rsidR="00491B81" w:rsidRPr="00491B8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условий</w:t>
      </w:r>
      <w:r w:rsidR="00491B81" w:rsidRPr="00491B8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получения </w:t>
      </w:r>
      <w:proofErr w:type="gramStart"/>
      <w:r>
        <w:rPr>
          <w:rFonts w:ascii="Times New Roman" w:hAnsi="Times New Roman" w:cs="Times New Roman"/>
        </w:rPr>
        <w:t>обучающимися</w:t>
      </w:r>
      <w:proofErr w:type="gramEnd"/>
      <w:r>
        <w:rPr>
          <w:rFonts w:ascii="Times New Roman" w:hAnsi="Times New Roman" w:cs="Times New Roman"/>
        </w:rPr>
        <w:t xml:space="preserve"> общего образования </w:t>
      </w:r>
      <w:r w:rsidRPr="00491B81">
        <w:rPr>
          <w:rFonts w:ascii="Times New Roman" w:hAnsi="Times New Roman" w:cs="Times New Roman"/>
        </w:rPr>
        <w:t xml:space="preserve">в </w:t>
      </w:r>
      <w:r>
        <w:rPr>
          <w:rFonts w:ascii="Times New Roman" w:hAnsi="Times New Roman" w:cs="Times New Roman"/>
        </w:rPr>
        <w:t>образовательно</w:t>
      </w:r>
      <w:r w:rsidR="004F0B59">
        <w:rPr>
          <w:rFonts w:ascii="Times New Roman" w:hAnsi="Times New Roman" w:cs="Times New Roman"/>
        </w:rPr>
        <w:t>й</w:t>
      </w:r>
      <w:r>
        <w:rPr>
          <w:rFonts w:ascii="Times New Roman" w:hAnsi="Times New Roman" w:cs="Times New Roman"/>
        </w:rPr>
        <w:t xml:space="preserve"> </w:t>
      </w:r>
      <w:r w:rsidR="004F0B59">
        <w:rPr>
          <w:rFonts w:ascii="Times New Roman" w:hAnsi="Times New Roman" w:cs="Times New Roman"/>
        </w:rPr>
        <w:t>организации</w:t>
      </w:r>
      <w:r w:rsidR="00491B81" w:rsidRPr="00491B81">
        <w:rPr>
          <w:rFonts w:ascii="Times New Roman" w:hAnsi="Times New Roman" w:cs="Times New Roman"/>
        </w:rPr>
        <w:t>;</w:t>
      </w:r>
    </w:p>
    <w:p w:rsidR="00491B81" w:rsidRPr="00491B81" w:rsidRDefault="00491B81" w:rsidP="00504B8C">
      <w:pPr>
        <w:numPr>
          <w:ilvl w:val="0"/>
          <w:numId w:val="38"/>
        </w:numPr>
        <w:shd w:val="clear" w:color="auto" w:fill="FFFFFF"/>
        <w:ind w:firstLine="567"/>
        <w:jc w:val="both"/>
        <w:rPr>
          <w:rFonts w:ascii="Times New Roman" w:hAnsi="Times New Roman" w:cs="Times New Roman"/>
        </w:rPr>
      </w:pPr>
      <w:r w:rsidRPr="00491B81">
        <w:rPr>
          <w:rFonts w:ascii="Times New Roman" w:hAnsi="Times New Roman" w:cs="Times New Roman"/>
        </w:rPr>
        <w:t>поддерж</w:t>
      </w:r>
      <w:r w:rsidR="009411D0">
        <w:rPr>
          <w:rFonts w:ascii="Times New Roman" w:hAnsi="Times New Roman" w:cs="Times New Roman"/>
        </w:rPr>
        <w:t>ание</w:t>
      </w:r>
      <w:r w:rsidRPr="00491B81">
        <w:rPr>
          <w:rFonts w:ascii="Times New Roman" w:hAnsi="Times New Roman" w:cs="Times New Roman"/>
        </w:rPr>
        <w:t xml:space="preserve"> в </w:t>
      </w:r>
      <w:proofErr w:type="gramStart"/>
      <w:r w:rsidR="00D523ED">
        <w:rPr>
          <w:rFonts w:ascii="Times New Roman" w:hAnsi="Times New Roman" w:cs="Times New Roman"/>
        </w:rPr>
        <w:t>учреждения</w:t>
      </w:r>
      <w:r w:rsidR="004F0B59" w:rsidRPr="0094618A">
        <w:rPr>
          <w:rFonts w:ascii="Times New Roman" w:hAnsi="Times New Roman" w:cs="Times New Roman"/>
        </w:rPr>
        <w:t xml:space="preserve"> </w:t>
      </w:r>
      <w:r w:rsidR="009411D0">
        <w:rPr>
          <w:rFonts w:ascii="Times New Roman" w:hAnsi="Times New Roman" w:cs="Times New Roman"/>
        </w:rPr>
        <w:t>поряд</w:t>
      </w:r>
      <w:r w:rsidRPr="00491B81">
        <w:rPr>
          <w:rFonts w:ascii="Times New Roman" w:hAnsi="Times New Roman" w:cs="Times New Roman"/>
        </w:rPr>
        <w:t>к</w:t>
      </w:r>
      <w:r w:rsidR="009411D0">
        <w:rPr>
          <w:rFonts w:ascii="Times New Roman" w:hAnsi="Times New Roman" w:cs="Times New Roman"/>
        </w:rPr>
        <w:t>а</w:t>
      </w:r>
      <w:proofErr w:type="gramEnd"/>
      <w:r w:rsidR="009411D0">
        <w:rPr>
          <w:rFonts w:ascii="Times New Roman" w:hAnsi="Times New Roman" w:cs="Times New Roman"/>
        </w:rPr>
        <w:t>, основанного</w:t>
      </w:r>
      <w:r w:rsidRPr="00491B81">
        <w:rPr>
          <w:rFonts w:ascii="Times New Roman" w:hAnsi="Times New Roman" w:cs="Times New Roman"/>
        </w:rPr>
        <w:t xml:space="preserve"> на сознательной дисциплине и демократических началах организации </w:t>
      </w:r>
      <w:r w:rsidR="009411D0">
        <w:rPr>
          <w:rFonts w:ascii="Times New Roman" w:hAnsi="Times New Roman" w:cs="Times New Roman"/>
        </w:rPr>
        <w:t>образовательно</w:t>
      </w:r>
      <w:r w:rsidR="004F0B59">
        <w:rPr>
          <w:rFonts w:ascii="Times New Roman" w:hAnsi="Times New Roman" w:cs="Times New Roman"/>
        </w:rPr>
        <w:t>й</w:t>
      </w:r>
      <w:r w:rsidRPr="00491B81">
        <w:rPr>
          <w:rFonts w:ascii="Times New Roman" w:hAnsi="Times New Roman" w:cs="Times New Roman"/>
        </w:rPr>
        <w:t xml:space="preserve"> </w:t>
      </w:r>
      <w:r w:rsidR="004F0B59">
        <w:rPr>
          <w:rFonts w:ascii="Times New Roman" w:hAnsi="Times New Roman" w:cs="Times New Roman"/>
        </w:rPr>
        <w:t>деятельности</w:t>
      </w:r>
      <w:r w:rsidRPr="00491B81">
        <w:rPr>
          <w:rFonts w:ascii="Times New Roman" w:hAnsi="Times New Roman" w:cs="Times New Roman"/>
        </w:rPr>
        <w:t>;</w:t>
      </w:r>
    </w:p>
    <w:p w:rsidR="00491B81" w:rsidRPr="00491B81" w:rsidRDefault="00491B81" w:rsidP="00504B8C">
      <w:pPr>
        <w:numPr>
          <w:ilvl w:val="0"/>
          <w:numId w:val="38"/>
        </w:numPr>
        <w:shd w:val="clear" w:color="auto" w:fill="FFFFFF"/>
        <w:ind w:firstLine="567"/>
        <w:jc w:val="both"/>
        <w:rPr>
          <w:rFonts w:ascii="Times New Roman" w:hAnsi="Times New Roman" w:cs="Times New Roman"/>
        </w:rPr>
      </w:pPr>
      <w:r w:rsidRPr="00491B81">
        <w:rPr>
          <w:rFonts w:ascii="Times New Roman" w:hAnsi="Times New Roman" w:cs="Times New Roman"/>
        </w:rPr>
        <w:lastRenderedPageBreak/>
        <w:t>с</w:t>
      </w:r>
      <w:r w:rsidR="009411D0">
        <w:rPr>
          <w:rFonts w:ascii="Times New Roman" w:hAnsi="Times New Roman" w:cs="Times New Roman"/>
        </w:rPr>
        <w:t>одействие</w:t>
      </w:r>
      <w:r w:rsidRPr="00491B81">
        <w:rPr>
          <w:rFonts w:ascii="Times New Roman" w:hAnsi="Times New Roman" w:cs="Times New Roman"/>
        </w:rPr>
        <w:t xml:space="preserve"> подготовке </w:t>
      </w:r>
      <w:proofErr w:type="gramStart"/>
      <w:r w:rsidR="004F0B59">
        <w:rPr>
          <w:rFonts w:ascii="Times New Roman" w:hAnsi="Times New Roman" w:cs="Times New Roman"/>
        </w:rPr>
        <w:t>обучающихся</w:t>
      </w:r>
      <w:proofErr w:type="gramEnd"/>
      <w:r w:rsidRPr="00491B81">
        <w:rPr>
          <w:rFonts w:ascii="Times New Roman" w:hAnsi="Times New Roman" w:cs="Times New Roman"/>
        </w:rPr>
        <w:t xml:space="preserve"> к ответственной жизни в свободном обществе.</w:t>
      </w:r>
    </w:p>
    <w:p w:rsidR="00491B81" w:rsidRPr="00491B81" w:rsidRDefault="00491B81" w:rsidP="009411D0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411D0" w:rsidRPr="0094618A" w:rsidRDefault="009411D0" w:rsidP="00504B8C">
      <w:pPr>
        <w:pStyle w:val="ab"/>
        <w:shd w:val="clear" w:color="auto" w:fill="FFFFFF"/>
        <w:spacing w:before="0" w:beforeAutospacing="0" w:after="0" w:afterAutospacing="0"/>
        <w:ind w:firstLine="567"/>
        <w:jc w:val="center"/>
        <w:rPr>
          <w:color w:val="000000"/>
        </w:rPr>
      </w:pPr>
      <w:bookmarkStart w:id="2" w:name="dst100447"/>
      <w:bookmarkEnd w:id="2"/>
      <w:r w:rsidRPr="0094618A">
        <w:rPr>
          <w:rStyle w:val="ac"/>
          <w:color w:val="000000"/>
          <w:bdr w:val="none" w:sz="0" w:space="0" w:color="auto" w:frame="1"/>
        </w:rPr>
        <w:t>3. Советы, представляющие интересы обучающихся и родителей (законных представителей)</w:t>
      </w:r>
    </w:p>
    <w:p w:rsidR="009411D0" w:rsidRPr="0094618A" w:rsidRDefault="009411D0" w:rsidP="00504B8C">
      <w:pPr>
        <w:pStyle w:val="ab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94618A">
        <w:rPr>
          <w:color w:val="000000"/>
          <w:bdr w:val="none" w:sz="0" w:space="0" w:color="auto" w:frame="1"/>
        </w:rPr>
        <w:t>3.1. Полномочиями о даче мотивированного мнения обучающихся и родителей (законных</w:t>
      </w:r>
      <w:r w:rsidR="007414AE" w:rsidRPr="0094618A">
        <w:rPr>
          <w:color w:val="000000"/>
          <w:bdr w:val="none" w:sz="0" w:space="0" w:color="auto" w:frame="1"/>
        </w:rPr>
        <w:t xml:space="preserve"> представителей) в </w:t>
      </w:r>
      <w:r w:rsidR="004F0B59" w:rsidRPr="004F0B59">
        <w:t>организации, осуществляющей образовательную деятельность,</w:t>
      </w:r>
      <w:r w:rsidR="004F0B59" w:rsidRPr="0094618A">
        <w:t xml:space="preserve"> </w:t>
      </w:r>
      <w:r w:rsidR="007414AE" w:rsidRPr="0094618A">
        <w:rPr>
          <w:color w:val="000000"/>
          <w:bdr w:val="none" w:sz="0" w:space="0" w:color="auto" w:frame="1"/>
        </w:rPr>
        <w:t xml:space="preserve">обладают Совет обучающихся и Совет родителей (законных представителей обучающихся), </w:t>
      </w:r>
      <w:r w:rsidRPr="0094618A">
        <w:rPr>
          <w:color w:val="000000"/>
          <w:bdr w:val="none" w:sz="0" w:space="0" w:color="auto" w:frame="1"/>
        </w:rPr>
        <w:t>в состав которых</w:t>
      </w:r>
      <w:r w:rsidR="007414AE" w:rsidRPr="0094618A">
        <w:rPr>
          <w:color w:val="000000"/>
          <w:bdr w:val="none" w:sz="0" w:space="0" w:color="auto" w:frame="1"/>
        </w:rPr>
        <w:t xml:space="preserve"> соответственно</w:t>
      </w:r>
      <w:r w:rsidRPr="0094618A">
        <w:rPr>
          <w:color w:val="000000"/>
          <w:bdr w:val="none" w:sz="0" w:space="0" w:color="auto" w:frame="1"/>
        </w:rPr>
        <w:t xml:space="preserve"> входят </w:t>
      </w:r>
      <w:r w:rsidR="004F0B59">
        <w:rPr>
          <w:color w:val="000000"/>
          <w:bdr w:val="none" w:sz="0" w:space="0" w:color="auto" w:frame="1"/>
        </w:rPr>
        <w:t>обучающиеся</w:t>
      </w:r>
      <w:r w:rsidRPr="0094618A">
        <w:rPr>
          <w:color w:val="000000"/>
          <w:bdr w:val="none" w:sz="0" w:space="0" w:color="auto" w:frame="1"/>
        </w:rPr>
        <w:t xml:space="preserve"> и родители (законные представители)</w:t>
      </w:r>
      <w:r w:rsidR="007414AE" w:rsidRPr="0094618A">
        <w:rPr>
          <w:color w:val="000000"/>
          <w:bdr w:val="none" w:sz="0" w:space="0" w:color="auto" w:frame="1"/>
        </w:rPr>
        <w:t>. Советы представляю</w:t>
      </w:r>
      <w:r w:rsidRPr="0094618A">
        <w:rPr>
          <w:color w:val="000000"/>
          <w:bdr w:val="none" w:sz="0" w:space="0" w:color="auto" w:frame="1"/>
        </w:rPr>
        <w:t xml:space="preserve">т интересы </w:t>
      </w:r>
      <w:r w:rsidR="004F0B59">
        <w:rPr>
          <w:color w:val="000000"/>
          <w:bdr w:val="none" w:sz="0" w:space="0" w:color="auto" w:frame="1"/>
        </w:rPr>
        <w:t>обучающихся</w:t>
      </w:r>
      <w:r w:rsidR="007414AE" w:rsidRPr="0094618A">
        <w:rPr>
          <w:color w:val="000000"/>
          <w:bdr w:val="none" w:sz="0" w:space="0" w:color="auto" w:frame="1"/>
        </w:rPr>
        <w:t xml:space="preserve"> </w:t>
      </w:r>
      <w:r w:rsidRPr="0094618A">
        <w:rPr>
          <w:color w:val="000000"/>
          <w:bdr w:val="none" w:sz="0" w:space="0" w:color="auto" w:frame="1"/>
        </w:rPr>
        <w:t>и родителей.</w:t>
      </w:r>
    </w:p>
    <w:p w:rsidR="009411D0" w:rsidRDefault="007414AE" w:rsidP="00504B8C">
      <w:pPr>
        <w:pStyle w:val="ab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bdr w:val="none" w:sz="0" w:space="0" w:color="auto" w:frame="1"/>
        </w:rPr>
      </w:pPr>
      <w:r w:rsidRPr="0094618A">
        <w:rPr>
          <w:color w:val="000000"/>
          <w:bdr w:val="none" w:sz="0" w:space="0" w:color="auto" w:frame="1"/>
        </w:rPr>
        <w:t>3</w:t>
      </w:r>
      <w:r w:rsidR="009411D0" w:rsidRPr="0094618A">
        <w:rPr>
          <w:color w:val="000000"/>
          <w:bdr w:val="none" w:sz="0" w:space="0" w:color="auto" w:frame="1"/>
        </w:rPr>
        <w:t>.2. В соответствии с частью 6 статьи Федерального закона № 273-ФЗ «Об образовании в Российской Федерации» советы обучающихся и советы родителей (законных представителей) несовершеннолетних обучающихся</w:t>
      </w:r>
      <w:r w:rsidR="00710041">
        <w:rPr>
          <w:color w:val="000000"/>
          <w:bdr w:val="none" w:sz="0" w:space="0" w:color="auto" w:frame="1"/>
        </w:rPr>
        <w:t xml:space="preserve"> – внешние по отношению к </w:t>
      </w:r>
      <w:r w:rsidR="00D523ED">
        <w:rPr>
          <w:color w:val="000000"/>
          <w:bdr w:val="none" w:sz="0" w:space="0" w:color="auto" w:frame="1"/>
        </w:rPr>
        <w:t>учреждению</w:t>
      </w:r>
      <w:r w:rsidR="009411D0" w:rsidRPr="0094618A">
        <w:rPr>
          <w:color w:val="000000"/>
          <w:bdr w:val="none" w:sz="0" w:space="0" w:color="auto" w:frame="1"/>
        </w:rPr>
        <w:t xml:space="preserve"> органы самоуправления – создаются  по инициативе </w:t>
      </w:r>
      <w:r w:rsidR="004F0B59">
        <w:rPr>
          <w:color w:val="000000"/>
          <w:bdr w:val="none" w:sz="0" w:space="0" w:color="auto" w:frame="1"/>
        </w:rPr>
        <w:t>обучающихся</w:t>
      </w:r>
      <w:r w:rsidR="009411D0" w:rsidRPr="0094618A">
        <w:rPr>
          <w:color w:val="000000"/>
          <w:bdr w:val="none" w:sz="0" w:space="0" w:color="auto" w:frame="1"/>
        </w:rPr>
        <w:t>, родителей (законных представителей).</w:t>
      </w:r>
    </w:p>
    <w:p w:rsidR="00764D46" w:rsidRPr="0094618A" w:rsidRDefault="00764D46" w:rsidP="00504B8C">
      <w:pPr>
        <w:pStyle w:val="msonospacing0"/>
        <w:spacing w:before="0" w:beforeAutospacing="0" w:after="0" w:afterAutospacing="0"/>
        <w:ind w:firstLine="567"/>
        <w:jc w:val="both"/>
        <w:rPr>
          <w:u w:val="single"/>
        </w:rPr>
      </w:pPr>
      <w:r>
        <w:rPr>
          <w:color w:val="000000"/>
          <w:bdr w:val="none" w:sz="0" w:space="0" w:color="auto" w:frame="1"/>
        </w:rPr>
        <w:t xml:space="preserve">3.3. </w:t>
      </w:r>
      <w:r w:rsidRPr="0094618A">
        <w:rPr>
          <w:color w:val="000000"/>
          <w:u w:val="single"/>
          <w:bdr w:val="none" w:sz="0" w:space="0" w:color="auto" w:frame="1"/>
        </w:rPr>
        <w:t>Мнение советов обучающихся, советов родителей учитывается:</w:t>
      </w:r>
    </w:p>
    <w:p w:rsidR="00764D46" w:rsidRPr="007414AE" w:rsidRDefault="00764D46" w:rsidP="00504B8C">
      <w:pPr>
        <w:pStyle w:val="msonospacing0"/>
        <w:numPr>
          <w:ilvl w:val="0"/>
          <w:numId w:val="40"/>
        </w:numPr>
        <w:spacing w:before="0" w:beforeAutospacing="0" w:after="0" w:afterAutospacing="0"/>
        <w:ind w:firstLine="567"/>
        <w:jc w:val="both"/>
      </w:pPr>
      <w:r w:rsidRPr="007414AE">
        <w:rPr>
          <w:color w:val="000000"/>
          <w:bdr w:val="none" w:sz="0" w:space="0" w:color="auto" w:frame="1"/>
        </w:rPr>
        <w:t>при принятии локальных нормативных актов, затрагивающих права обучающихся</w:t>
      </w:r>
      <w:r>
        <w:rPr>
          <w:color w:val="000000"/>
          <w:bdr w:val="none" w:sz="0" w:space="0" w:color="auto" w:frame="1"/>
        </w:rPr>
        <w:t xml:space="preserve"> </w:t>
      </w:r>
      <w:r w:rsidRPr="007414AE">
        <w:rPr>
          <w:color w:val="000000"/>
          <w:bdr w:val="none" w:sz="0" w:space="0" w:color="auto" w:frame="1"/>
        </w:rPr>
        <w:t>(</w:t>
      </w:r>
      <w:proofErr w:type="gramStart"/>
      <w:r w:rsidR="009D3A85">
        <w:rPr>
          <w:color w:val="000000"/>
          <w:bdr w:val="none" w:sz="0" w:space="0" w:color="auto" w:frame="1"/>
        </w:rPr>
        <w:t>ч</w:t>
      </w:r>
      <w:proofErr w:type="gramEnd"/>
      <w:r w:rsidR="009D3A85">
        <w:rPr>
          <w:color w:val="000000"/>
          <w:bdr w:val="none" w:sz="0" w:space="0" w:color="auto" w:frame="1"/>
        </w:rPr>
        <w:t>.3 ст. 30 Федерального закона «</w:t>
      </w:r>
      <w:r w:rsidRPr="007414AE">
        <w:rPr>
          <w:color w:val="000000"/>
          <w:bdr w:val="none" w:sz="0" w:space="0" w:color="auto" w:frame="1"/>
        </w:rPr>
        <w:t>Об обр</w:t>
      </w:r>
      <w:r w:rsidR="009D3A85">
        <w:rPr>
          <w:color w:val="000000"/>
          <w:bdr w:val="none" w:sz="0" w:space="0" w:color="auto" w:frame="1"/>
        </w:rPr>
        <w:t>азовании в Российской Федерации»</w:t>
      </w:r>
      <w:r w:rsidRPr="007414AE">
        <w:rPr>
          <w:color w:val="000000"/>
          <w:bdr w:val="none" w:sz="0" w:space="0" w:color="auto" w:frame="1"/>
        </w:rPr>
        <w:t>);</w:t>
      </w:r>
    </w:p>
    <w:p w:rsidR="00764D46" w:rsidRPr="007414AE" w:rsidRDefault="00764D46" w:rsidP="00504B8C">
      <w:pPr>
        <w:pStyle w:val="msonospacing0"/>
        <w:numPr>
          <w:ilvl w:val="0"/>
          <w:numId w:val="40"/>
        </w:numPr>
        <w:spacing w:before="0" w:beforeAutospacing="0" w:after="0" w:afterAutospacing="0"/>
        <w:ind w:firstLine="567"/>
        <w:jc w:val="both"/>
        <w:rPr>
          <w:color w:val="000000"/>
          <w:bdr w:val="none" w:sz="0" w:space="0" w:color="auto" w:frame="1"/>
        </w:rPr>
      </w:pPr>
      <w:r w:rsidRPr="007414AE">
        <w:rPr>
          <w:color w:val="000000"/>
          <w:bdr w:val="none" w:sz="0" w:space="0" w:color="auto" w:frame="1"/>
        </w:rPr>
        <w:t xml:space="preserve">при выборе меры дисциплинарного взыскания в отношении </w:t>
      </w:r>
      <w:r w:rsidR="004F0B59">
        <w:rPr>
          <w:color w:val="000000"/>
          <w:bdr w:val="none" w:sz="0" w:space="0" w:color="auto" w:frame="1"/>
        </w:rPr>
        <w:t>обучающегося</w:t>
      </w:r>
      <w:r w:rsidRPr="007414AE">
        <w:rPr>
          <w:color w:val="000000"/>
          <w:bdr w:val="none" w:sz="0" w:space="0" w:color="auto" w:frame="1"/>
        </w:rPr>
        <w:t xml:space="preserve"> (</w:t>
      </w:r>
      <w:proofErr w:type="gramStart"/>
      <w:r w:rsidRPr="007414AE">
        <w:rPr>
          <w:color w:val="000000"/>
          <w:bdr w:val="none" w:sz="0" w:space="0" w:color="auto" w:frame="1"/>
        </w:rPr>
        <w:t>ч</w:t>
      </w:r>
      <w:proofErr w:type="gramEnd"/>
      <w:r w:rsidRPr="007414AE">
        <w:rPr>
          <w:color w:val="000000"/>
          <w:bdr w:val="none" w:sz="0" w:space="0" w:color="auto" w:frame="1"/>
        </w:rPr>
        <w:t>.7 ст. 43).</w:t>
      </w:r>
    </w:p>
    <w:p w:rsidR="009411D0" w:rsidRPr="0094618A" w:rsidRDefault="007414AE" w:rsidP="00504B8C">
      <w:pPr>
        <w:pStyle w:val="ab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94618A">
        <w:rPr>
          <w:color w:val="000000"/>
          <w:bdr w:val="none" w:sz="0" w:space="0" w:color="auto" w:frame="1"/>
        </w:rPr>
        <w:t>3</w:t>
      </w:r>
      <w:r w:rsidR="009411D0" w:rsidRPr="0094618A">
        <w:rPr>
          <w:color w:val="000000"/>
          <w:bdr w:val="none" w:sz="0" w:space="0" w:color="auto" w:frame="1"/>
        </w:rPr>
        <w:t>.</w:t>
      </w:r>
      <w:r w:rsidR="00764D46">
        <w:rPr>
          <w:color w:val="000000"/>
          <w:bdr w:val="none" w:sz="0" w:space="0" w:color="auto" w:frame="1"/>
        </w:rPr>
        <w:t>4</w:t>
      </w:r>
      <w:r w:rsidR="009411D0" w:rsidRPr="0094618A">
        <w:rPr>
          <w:color w:val="000000"/>
          <w:bdr w:val="none" w:sz="0" w:space="0" w:color="auto" w:frame="1"/>
        </w:rPr>
        <w:t xml:space="preserve">. При отсутствии советов обучающихся и советов родителей (законных представителей) несовершеннолетних обучающихся, созданных по инициативе </w:t>
      </w:r>
      <w:r w:rsidR="004F0B59">
        <w:rPr>
          <w:color w:val="000000"/>
          <w:bdr w:val="none" w:sz="0" w:space="0" w:color="auto" w:frame="1"/>
        </w:rPr>
        <w:t>обучающихся</w:t>
      </w:r>
      <w:r w:rsidR="009411D0" w:rsidRPr="0094618A">
        <w:rPr>
          <w:color w:val="000000"/>
          <w:bdr w:val="none" w:sz="0" w:space="0" w:color="auto" w:frame="1"/>
        </w:rPr>
        <w:t xml:space="preserve"> и родителей, учитывается мнение Управляющего совета</w:t>
      </w:r>
      <w:r w:rsidR="004F0B59">
        <w:rPr>
          <w:color w:val="000000"/>
          <w:bdr w:val="none" w:sz="0" w:space="0" w:color="auto" w:frame="1"/>
        </w:rPr>
        <w:t xml:space="preserve"> </w:t>
      </w:r>
      <w:r w:rsidR="00D523ED">
        <w:t>учреждения</w:t>
      </w:r>
      <w:r w:rsidR="009411D0" w:rsidRPr="0094618A">
        <w:rPr>
          <w:color w:val="000000"/>
          <w:bdr w:val="none" w:sz="0" w:space="0" w:color="auto" w:frame="1"/>
        </w:rPr>
        <w:t>.</w:t>
      </w:r>
    </w:p>
    <w:p w:rsidR="00613970" w:rsidRPr="0094618A" w:rsidRDefault="00613970" w:rsidP="00314ED5">
      <w:pPr>
        <w:jc w:val="both"/>
        <w:rPr>
          <w:rFonts w:ascii="Times New Roman" w:hAnsi="Times New Roman" w:cs="Times New Roman"/>
        </w:rPr>
      </w:pPr>
    </w:p>
    <w:p w:rsidR="00522F45" w:rsidRDefault="0094618A" w:rsidP="00504B8C">
      <w:pPr>
        <w:ind w:firstLine="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</w:t>
      </w:r>
      <w:r w:rsidR="00522F45" w:rsidRPr="0094618A">
        <w:rPr>
          <w:rFonts w:ascii="Times New Roman" w:hAnsi="Times New Roman" w:cs="Times New Roman"/>
          <w:b/>
        </w:rPr>
        <w:t xml:space="preserve">. Порядок </w:t>
      </w:r>
      <w:r>
        <w:rPr>
          <w:rFonts w:ascii="Times New Roman" w:hAnsi="Times New Roman" w:cs="Times New Roman"/>
          <w:b/>
        </w:rPr>
        <w:t xml:space="preserve">учета мнения и </w:t>
      </w:r>
      <w:r w:rsidR="00522F45" w:rsidRPr="0094618A">
        <w:rPr>
          <w:rFonts w:ascii="Times New Roman" w:hAnsi="Times New Roman" w:cs="Times New Roman"/>
          <w:b/>
        </w:rPr>
        <w:t xml:space="preserve">принятия локальных нормативных актов, затрагивающих права обучающихся </w:t>
      </w:r>
      <w:r>
        <w:rPr>
          <w:rFonts w:ascii="Times New Roman" w:hAnsi="Times New Roman" w:cs="Times New Roman"/>
          <w:b/>
        </w:rPr>
        <w:t>и родителей</w:t>
      </w:r>
    </w:p>
    <w:p w:rsidR="0094618A" w:rsidRPr="007414AE" w:rsidRDefault="0094618A" w:rsidP="00504B8C">
      <w:pPr>
        <w:pStyle w:val="aa"/>
        <w:ind w:firstLine="567"/>
        <w:jc w:val="both"/>
      </w:pPr>
      <w:r>
        <w:rPr>
          <w:bdr w:val="none" w:sz="0" w:space="0" w:color="auto" w:frame="1"/>
        </w:rPr>
        <w:t xml:space="preserve">4.1. </w:t>
      </w:r>
      <w:proofErr w:type="gramStart"/>
      <w:r w:rsidRPr="007414AE">
        <w:rPr>
          <w:bdr w:val="none" w:sz="0" w:space="0" w:color="auto" w:frame="1"/>
        </w:rPr>
        <w:t>Согласно ч.6 ст. 26 Федерального закона №</w:t>
      </w:r>
      <w:r>
        <w:rPr>
          <w:bdr w:val="none" w:sz="0" w:space="0" w:color="auto" w:frame="1"/>
        </w:rPr>
        <w:t xml:space="preserve"> </w:t>
      </w:r>
      <w:r w:rsidRPr="007414AE">
        <w:rPr>
          <w:bdr w:val="none" w:sz="0" w:space="0" w:color="auto" w:frame="1"/>
        </w:rPr>
        <w:t>273-ФЗ от 29.12.2012</w:t>
      </w:r>
      <w:r w:rsidR="008671E7">
        <w:rPr>
          <w:bdr w:val="none" w:sz="0" w:space="0" w:color="auto" w:frame="1"/>
        </w:rPr>
        <w:t xml:space="preserve"> </w:t>
      </w:r>
      <w:r>
        <w:rPr>
          <w:bdr w:val="none" w:sz="0" w:space="0" w:color="auto" w:frame="1"/>
        </w:rPr>
        <w:t>г</w:t>
      </w:r>
      <w:r w:rsidR="008671E7">
        <w:rPr>
          <w:bdr w:val="none" w:sz="0" w:space="0" w:color="auto" w:frame="1"/>
        </w:rPr>
        <w:t>.</w:t>
      </w:r>
      <w:r w:rsidR="009D3A85">
        <w:rPr>
          <w:bdr w:val="none" w:sz="0" w:space="0" w:color="auto" w:frame="1"/>
        </w:rPr>
        <w:t xml:space="preserve"> «</w:t>
      </w:r>
      <w:r w:rsidRPr="007414AE">
        <w:rPr>
          <w:bdr w:val="none" w:sz="0" w:space="0" w:color="auto" w:frame="1"/>
        </w:rPr>
        <w:t>Об обр</w:t>
      </w:r>
      <w:r w:rsidR="009D3A85">
        <w:rPr>
          <w:bdr w:val="none" w:sz="0" w:space="0" w:color="auto" w:frame="1"/>
        </w:rPr>
        <w:t>азовании в Российской Федерации»</w:t>
      </w:r>
      <w:r w:rsidRPr="007414AE">
        <w:rPr>
          <w:bdr w:val="none" w:sz="0" w:space="0" w:color="auto" w:frame="1"/>
        </w:rPr>
        <w:t xml:space="preserve"> в целях учета мнения обучающихся, родителей (законных представителей) несовершеннолетних обучающихся по вопросам управления образовательной организацией и при принятии локальных нормативных актов, затрагивающих их права и законные интересы, по ин</w:t>
      </w:r>
      <w:r>
        <w:rPr>
          <w:bdr w:val="none" w:sz="0" w:space="0" w:color="auto" w:frame="1"/>
        </w:rPr>
        <w:t xml:space="preserve">ициативе обучающихся, родителей </w:t>
      </w:r>
      <w:r w:rsidRPr="007414AE">
        <w:rPr>
          <w:bdr w:val="none" w:sz="0" w:space="0" w:color="auto" w:frame="1"/>
        </w:rPr>
        <w:t xml:space="preserve">создаются </w:t>
      </w:r>
      <w:r>
        <w:rPr>
          <w:bdr w:val="none" w:sz="0" w:space="0" w:color="auto" w:frame="1"/>
        </w:rPr>
        <w:t>с</w:t>
      </w:r>
      <w:r w:rsidRPr="007414AE">
        <w:rPr>
          <w:bdr w:val="none" w:sz="0" w:space="0" w:color="auto" w:frame="1"/>
        </w:rPr>
        <w:t>оветы обучающихся, советы род</w:t>
      </w:r>
      <w:r>
        <w:rPr>
          <w:bdr w:val="none" w:sz="0" w:space="0" w:color="auto" w:frame="1"/>
        </w:rPr>
        <w:t xml:space="preserve">ителей (законных представителей) </w:t>
      </w:r>
      <w:r w:rsidRPr="007414AE">
        <w:rPr>
          <w:bdr w:val="none" w:sz="0" w:space="0" w:color="auto" w:frame="1"/>
        </w:rPr>
        <w:t>или иные органы.</w:t>
      </w:r>
      <w:proofErr w:type="gramEnd"/>
    </w:p>
    <w:p w:rsidR="00522F45" w:rsidRPr="0094618A" w:rsidRDefault="0094618A" w:rsidP="00504B8C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522F45" w:rsidRPr="0094618A">
        <w:rPr>
          <w:rFonts w:ascii="Times New Roman" w:hAnsi="Times New Roman" w:cs="Times New Roman"/>
        </w:rPr>
        <w:t>.</w:t>
      </w:r>
      <w:r w:rsidR="00764D46">
        <w:rPr>
          <w:rFonts w:ascii="Times New Roman" w:hAnsi="Times New Roman" w:cs="Times New Roman"/>
        </w:rPr>
        <w:t>2</w:t>
      </w:r>
      <w:r w:rsidR="00522F45" w:rsidRPr="0094618A">
        <w:rPr>
          <w:rFonts w:ascii="Times New Roman" w:hAnsi="Times New Roman" w:cs="Times New Roman"/>
        </w:rPr>
        <w:t xml:space="preserve">. Директор </w:t>
      </w:r>
      <w:r w:rsidR="00D523ED">
        <w:rPr>
          <w:rFonts w:ascii="Times New Roman" w:hAnsi="Times New Roman" w:cs="Times New Roman"/>
        </w:rPr>
        <w:t>учреждения</w:t>
      </w:r>
      <w:r w:rsidR="004F0B59" w:rsidRPr="004F0B59">
        <w:rPr>
          <w:rFonts w:ascii="Times New Roman" w:hAnsi="Times New Roman" w:cs="Times New Roman"/>
        </w:rPr>
        <w:t>,</w:t>
      </w:r>
      <w:r w:rsidR="004F0B59" w:rsidRPr="0094618A">
        <w:rPr>
          <w:rFonts w:ascii="Times New Roman" w:hAnsi="Times New Roman" w:cs="Times New Roman"/>
        </w:rPr>
        <w:t xml:space="preserve"> </w:t>
      </w:r>
      <w:r w:rsidR="00522F45" w:rsidRPr="0094618A">
        <w:rPr>
          <w:rFonts w:ascii="Times New Roman" w:hAnsi="Times New Roman" w:cs="Times New Roman"/>
        </w:rPr>
        <w:t>перед принятием решения об утверждении нового локального нормативного акта или внесения изменений в локальный нормативный акт, затрагивающий права и законные интересы обучающихся и родителей (законных представителей), направляет проект данного акта и обоснование по нему в Совет.</w:t>
      </w:r>
    </w:p>
    <w:p w:rsidR="00522F45" w:rsidRPr="0094618A" w:rsidRDefault="0094618A" w:rsidP="00504B8C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hd w:val="clear" w:color="auto" w:fill="FFFFFF"/>
        </w:rPr>
        <w:t>4</w:t>
      </w:r>
      <w:r w:rsidR="00522F45" w:rsidRPr="0094618A">
        <w:rPr>
          <w:rFonts w:ascii="Times New Roman" w:hAnsi="Times New Roman" w:cs="Times New Roman"/>
          <w:shd w:val="clear" w:color="auto" w:fill="FFFFFF"/>
        </w:rPr>
        <w:t>.</w:t>
      </w:r>
      <w:r w:rsidR="00764D46">
        <w:rPr>
          <w:rFonts w:ascii="Times New Roman" w:hAnsi="Times New Roman" w:cs="Times New Roman"/>
          <w:shd w:val="clear" w:color="auto" w:fill="FFFFFF"/>
        </w:rPr>
        <w:t>3</w:t>
      </w:r>
      <w:r w:rsidR="00522F45" w:rsidRPr="0094618A">
        <w:rPr>
          <w:rFonts w:ascii="Times New Roman" w:hAnsi="Times New Roman" w:cs="Times New Roman"/>
          <w:shd w:val="clear" w:color="auto" w:fill="FFFFFF"/>
        </w:rPr>
        <w:t xml:space="preserve">. Совет не позднее </w:t>
      </w:r>
      <w:r w:rsidRPr="0094618A">
        <w:rPr>
          <w:rFonts w:ascii="Times New Roman" w:hAnsi="Times New Roman" w:cs="Times New Roman"/>
          <w:shd w:val="clear" w:color="auto" w:fill="FFFFFF"/>
        </w:rPr>
        <w:t>5</w:t>
      </w:r>
      <w:r w:rsidR="00522F45" w:rsidRPr="0094618A">
        <w:rPr>
          <w:rFonts w:ascii="Times New Roman" w:hAnsi="Times New Roman" w:cs="Times New Roman"/>
          <w:shd w:val="clear" w:color="auto" w:fill="FFFFFF"/>
        </w:rPr>
        <w:t xml:space="preserve"> рабочих дней со дня получения проекта локального нормативного акта направля</w:t>
      </w:r>
      <w:r w:rsidR="009D3A85">
        <w:rPr>
          <w:rFonts w:ascii="Times New Roman" w:hAnsi="Times New Roman" w:cs="Times New Roman"/>
          <w:shd w:val="clear" w:color="auto" w:fill="FFFFFF"/>
        </w:rPr>
        <w:t>е</w:t>
      </w:r>
      <w:r w:rsidR="00522F45" w:rsidRPr="0094618A">
        <w:rPr>
          <w:rFonts w:ascii="Times New Roman" w:hAnsi="Times New Roman" w:cs="Times New Roman"/>
          <w:shd w:val="clear" w:color="auto" w:fill="FFFFFF"/>
        </w:rPr>
        <w:t xml:space="preserve">т директору </w:t>
      </w:r>
      <w:r w:rsidR="00D523ED">
        <w:rPr>
          <w:rFonts w:ascii="Times New Roman" w:hAnsi="Times New Roman" w:cs="Times New Roman"/>
          <w:shd w:val="clear" w:color="auto" w:fill="FFFFFF"/>
        </w:rPr>
        <w:t>учреждения</w:t>
      </w:r>
      <w:r w:rsidR="00522F45" w:rsidRPr="0094618A">
        <w:rPr>
          <w:rFonts w:ascii="Times New Roman" w:hAnsi="Times New Roman" w:cs="Times New Roman"/>
          <w:shd w:val="clear" w:color="auto" w:fill="FFFFFF"/>
        </w:rPr>
        <w:t xml:space="preserve"> мотивированное мнение по проекту в письменной форме.</w:t>
      </w:r>
    </w:p>
    <w:p w:rsidR="00522F45" w:rsidRPr="0094618A" w:rsidRDefault="0094618A" w:rsidP="00504B8C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hd w:val="clear" w:color="auto" w:fill="FFFFFF"/>
        </w:rPr>
        <w:t>4</w:t>
      </w:r>
      <w:r w:rsidR="00522F45" w:rsidRPr="0094618A">
        <w:rPr>
          <w:rFonts w:ascii="Times New Roman" w:hAnsi="Times New Roman" w:cs="Times New Roman"/>
          <w:shd w:val="clear" w:color="auto" w:fill="FFFFFF"/>
        </w:rPr>
        <w:t>.</w:t>
      </w:r>
      <w:r w:rsidR="00764D46">
        <w:rPr>
          <w:rFonts w:ascii="Times New Roman" w:hAnsi="Times New Roman" w:cs="Times New Roman"/>
          <w:shd w:val="clear" w:color="auto" w:fill="FFFFFF"/>
        </w:rPr>
        <w:t>4</w:t>
      </w:r>
      <w:r w:rsidR="009D3A85">
        <w:rPr>
          <w:rFonts w:ascii="Times New Roman" w:hAnsi="Times New Roman" w:cs="Times New Roman"/>
          <w:shd w:val="clear" w:color="auto" w:fill="FFFFFF"/>
        </w:rPr>
        <w:t xml:space="preserve">. В случае </w:t>
      </w:r>
      <w:r w:rsidR="00522F45" w:rsidRPr="0094618A">
        <w:rPr>
          <w:rFonts w:ascii="Times New Roman" w:hAnsi="Times New Roman" w:cs="Times New Roman"/>
          <w:shd w:val="clear" w:color="auto" w:fill="FFFFFF"/>
        </w:rPr>
        <w:t xml:space="preserve">если Совет выразил согласие с проектом локального нормативного акта, либо если мотивированное мнение не поступило в указанный предыдущим пунктом срок, директор </w:t>
      </w:r>
      <w:r w:rsidR="00D523ED">
        <w:rPr>
          <w:rFonts w:ascii="Times New Roman" w:hAnsi="Times New Roman" w:cs="Times New Roman"/>
        </w:rPr>
        <w:t>учреждения</w:t>
      </w:r>
      <w:r w:rsidR="004F0B59" w:rsidRPr="0094618A">
        <w:rPr>
          <w:rFonts w:ascii="Times New Roman" w:hAnsi="Times New Roman" w:cs="Times New Roman"/>
        </w:rPr>
        <w:t xml:space="preserve"> </w:t>
      </w:r>
      <w:r w:rsidR="00522F45" w:rsidRPr="0094618A">
        <w:rPr>
          <w:rFonts w:ascii="Times New Roman" w:hAnsi="Times New Roman" w:cs="Times New Roman"/>
          <w:shd w:val="clear" w:color="auto" w:fill="FFFFFF"/>
        </w:rPr>
        <w:t>имеет право принять локальный нормативный акт.</w:t>
      </w:r>
    </w:p>
    <w:p w:rsidR="0094618A" w:rsidRPr="0094618A" w:rsidRDefault="0094618A" w:rsidP="00504B8C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hd w:val="clear" w:color="auto" w:fill="FFFFFF"/>
        </w:rPr>
        <w:t>4</w:t>
      </w:r>
      <w:r w:rsidRPr="0094618A">
        <w:rPr>
          <w:rFonts w:ascii="Times New Roman" w:hAnsi="Times New Roman" w:cs="Times New Roman"/>
          <w:shd w:val="clear" w:color="auto" w:fill="FFFFFF"/>
        </w:rPr>
        <w:t>.</w:t>
      </w:r>
      <w:r w:rsidR="00764D46">
        <w:rPr>
          <w:rFonts w:ascii="Times New Roman" w:hAnsi="Times New Roman" w:cs="Times New Roman"/>
          <w:shd w:val="clear" w:color="auto" w:fill="FFFFFF"/>
        </w:rPr>
        <w:t>5</w:t>
      </w:r>
      <w:r w:rsidR="009D3A85">
        <w:rPr>
          <w:rFonts w:ascii="Times New Roman" w:hAnsi="Times New Roman" w:cs="Times New Roman"/>
          <w:shd w:val="clear" w:color="auto" w:fill="FFFFFF"/>
        </w:rPr>
        <w:t>. В случае</w:t>
      </w:r>
      <w:r w:rsidRPr="0094618A">
        <w:rPr>
          <w:rFonts w:ascii="Times New Roman" w:hAnsi="Times New Roman" w:cs="Times New Roman"/>
          <w:shd w:val="clear" w:color="auto" w:fill="FFFFFF"/>
        </w:rPr>
        <w:t xml:space="preserve"> если Совет высказал предложения к проекту локального нормативного акта, директор имеет право принять локальный нормативный акт с учетом указанных предложений.</w:t>
      </w:r>
    </w:p>
    <w:p w:rsidR="0094618A" w:rsidRPr="0094618A" w:rsidRDefault="0094618A" w:rsidP="00504B8C">
      <w:pPr>
        <w:ind w:firstLine="567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4</w:t>
      </w:r>
      <w:r w:rsidRPr="0094618A">
        <w:rPr>
          <w:rFonts w:ascii="Times New Roman" w:hAnsi="Times New Roman" w:cs="Times New Roman"/>
          <w:shd w:val="clear" w:color="auto" w:fill="FFFFFF"/>
        </w:rPr>
        <w:t>.</w:t>
      </w:r>
      <w:r w:rsidR="00764D46">
        <w:rPr>
          <w:rFonts w:ascii="Times New Roman" w:hAnsi="Times New Roman" w:cs="Times New Roman"/>
          <w:shd w:val="clear" w:color="auto" w:fill="FFFFFF"/>
        </w:rPr>
        <w:t>6</w:t>
      </w:r>
      <w:r w:rsidR="009D3A85">
        <w:rPr>
          <w:rFonts w:ascii="Times New Roman" w:hAnsi="Times New Roman" w:cs="Times New Roman"/>
          <w:shd w:val="clear" w:color="auto" w:fill="FFFFFF"/>
        </w:rPr>
        <w:t>. В случае</w:t>
      </w:r>
      <w:r w:rsidRPr="0094618A">
        <w:rPr>
          <w:rFonts w:ascii="Times New Roman" w:hAnsi="Times New Roman" w:cs="Times New Roman"/>
          <w:shd w:val="clear" w:color="auto" w:fill="FFFFFF"/>
        </w:rPr>
        <w:t xml:space="preserve"> если мотивированное мнение Совета не содержит согласия с проектом локального нормативного акта, либо содержит предложения по его совершенствованию, которые директор </w:t>
      </w:r>
      <w:r w:rsidR="00D523ED">
        <w:rPr>
          <w:rFonts w:ascii="Times New Roman" w:hAnsi="Times New Roman" w:cs="Times New Roman"/>
        </w:rPr>
        <w:t>учреждения</w:t>
      </w:r>
      <w:r w:rsidR="004F0B59" w:rsidRPr="0094618A">
        <w:rPr>
          <w:rFonts w:ascii="Times New Roman" w:hAnsi="Times New Roman" w:cs="Times New Roman"/>
        </w:rPr>
        <w:t xml:space="preserve"> </w:t>
      </w:r>
      <w:r w:rsidRPr="0094618A">
        <w:rPr>
          <w:rFonts w:ascii="Times New Roman" w:hAnsi="Times New Roman" w:cs="Times New Roman"/>
          <w:shd w:val="clear" w:color="auto" w:fill="FFFFFF"/>
        </w:rPr>
        <w:t>учитывать не планирует, директор в течение 3 дней после получения мотивированного мнения проводит дополнительные консультации с Советом в целях достижения взаимоприемлемого решения.</w:t>
      </w:r>
    </w:p>
    <w:p w:rsidR="0094618A" w:rsidRPr="0094618A" w:rsidRDefault="0094618A" w:rsidP="00504B8C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hd w:val="clear" w:color="auto" w:fill="FFFFFF"/>
        </w:rPr>
        <w:t>4</w:t>
      </w:r>
      <w:r w:rsidRPr="0094618A">
        <w:rPr>
          <w:rFonts w:ascii="Times New Roman" w:hAnsi="Times New Roman" w:cs="Times New Roman"/>
          <w:shd w:val="clear" w:color="auto" w:fill="FFFFFF"/>
        </w:rPr>
        <w:t>.</w:t>
      </w:r>
      <w:r w:rsidR="00764D46">
        <w:rPr>
          <w:rFonts w:ascii="Times New Roman" w:hAnsi="Times New Roman" w:cs="Times New Roman"/>
          <w:shd w:val="clear" w:color="auto" w:fill="FFFFFF"/>
        </w:rPr>
        <w:t>7</w:t>
      </w:r>
      <w:r w:rsidR="009D3A85">
        <w:rPr>
          <w:rFonts w:ascii="Times New Roman" w:hAnsi="Times New Roman" w:cs="Times New Roman"/>
          <w:shd w:val="clear" w:color="auto" w:fill="FFFFFF"/>
        </w:rPr>
        <w:t>. При не</w:t>
      </w:r>
      <w:r w:rsidRPr="0094618A">
        <w:rPr>
          <w:rFonts w:ascii="Times New Roman" w:hAnsi="Times New Roman" w:cs="Times New Roman"/>
          <w:shd w:val="clear" w:color="auto" w:fill="FFFFFF"/>
        </w:rPr>
        <w:t xml:space="preserve">достижении согласия или взаимоприемлемого решения возникшие разногласия оформляются протоколом, после чего директор </w:t>
      </w:r>
      <w:r w:rsidR="00D523ED">
        <w:rPr>
          <w:rFonts w:ascii="Times New Roman" w:hAnsi="Times New Roman" w:cs="Times New Roman"/>
          <w:shd w:val="clear" w:color="auto" w:fill="FFFFFF"/>
        </w:rPr>
        <w:t>учреждения</w:t>
      </w:r>
      <w:r w:rsidRPr="0094618A">
        <w:rPr>
          <w:rFonts w:ascii="Times New Roman" w:hAnsi="Times New Roman" w:cs="Times New Roman"/>
          <w:shd w:val="clear" w:color="auto" w:fill="FFFFFF"/>
        </w:rPr>
        <w:t xml:space="preserve"> имеет право принять данный локальный нормативный акт.</w:t>
      </w:r>
    </w:p>
    <w:p w:rsidR="007414AE" w:rsidRDefault="007414AE" w:rsidP="00504B8C">
      <w:pPr>
        <w:ind w:firstLine="567"/>
        <w:jc w:val="both"/>
        <w:rPr>
          <w:rStyle w:val="ac"/>
          <w:rFonts w:ascii="Times New Roman" w:hAnsi="Times New Roman"/>
          <w:sz w:val="28"/>
          <w:szCs w:val="28"/>
          <w:bdr w:val="none" w:sz="0" w:space="0" w:color="auto" w:frame="1"/>
        </w:rPr>
      </w:pPr>
    </w:p>
    <w:p w:rsidR="00764D46" w:rsidRDefault="00360757" w:rsidP="00504B8C">
      <w:pPr>
        <w:widowControl/>
        <w:ind w:firstLine="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</w:t>
      </w:r>
      <w:r w:rsidR="00764D46">
        <w:rPr>
          <w:rFonts w:ascii="Times New Roman" w:hAnsi="Times New Roman" w:cs="Times New Roman"/>
          <w:b/>
        </w:rPr>
        <w:t>. П</w:t>
      </w:r>
      <w:r w:rsidR="00764D46" w:rsidRPr="007414AE">
        <w:rPr>
          <w:rFonts w:ascii="Times New Roman" w:hAnsi="Times New Roman" w:cs="Times New Roman"/>
          <w:b/>
        </w:rPr>
        <w:t>оряд</w:t>
      </w:r>
      <w:r w:rsidR="00764D46">
        <w:rPr>
          <w:rFonts w:ascii="Times New Roman" w:hAnsi="Times New Roman" w:cs="Times New Roman"/>
          <w:b/>
        </w:rPr>
        <w:t>о</w:t>
      </w:r>
      <w:r w:rsidR="00764D46" w:rsidRPr="007414AE">
        <w:rPr>
          <w:rFonts w:ascii="Times New Roman" w:hAnsi="Times New Roman" w:cs="Times New Roman"/>
          <w:b/>
        </w:rPr>
        <w:t>к учета мнения советов обучающихся, советов родит</w:t>
      </w:r>
      <w:r w:rsidR="00764D46">
        <w:rPr>
          <w:rFonts w:ascii="Times New Roman" w:hAnsi="Times New Roman" w:cs="Times New Roman"/>
          <w:b/>
        </w:rPr>
        <w:t xml:space="preserve">елей (законных представителей) </w:t>
      </w:r>
      <w:r w:rsidR="00764D46" w:rsidRPr="007414AE">
        <w:rPr>
          <w:rFonts w:ascii="Times New Roman" w:hAnsi="Times New Roman" w:cs="Times New Roman"/>
          <w:b/>
        </w:rPr>
        <w:t xml:space="preserve">при выборе меры дисциплинарного взыскания </w:t>
      </w:r>
      <w:proofErr w:type="gramStart"/>
      <w:r w:rsidR="00764D46" w:rsidRPr="007414AE">
        <w:rPr>
          <w:rFonts w:ascii="Times New Roman" w:hAnsi="Times New Roman" w:cs="Times New Roman"/>
          <w:b/>
        </w:rPr>
        <w:t>для</w:t>
      </w:r>
      <w:proofErr w:type="gramEnd"/>
      <w:r w:rsidR="00764D46" w:rsidRPr="007414AE">
        <w:rPr>
          <w:rFonts w:ascii="Times New Roman" w:hAnsi="Times New Roman" w:cs="Times New Roman"/>
          <w:b/>
        </w:rPr>
        <w:t xml:space="preserve"> </w:t>
      </w:r>
      <w:r w:rsidR="004F0B59">
        <w:rPr>
          <w:rFonts w:ascii="Times New Roman" w:hAnsi="Times New Roman" w:cs="Times New Roman"/>
          <w:b/>
        </w:rPr>
        <w:t>обучающегося</w:t>
      </w:r>
    </w:p>
    <w:p w:rsidR="00764D46" w:rsidRPr="00B80195" w:rsidRDefault="00360757" w:rsidP="00504B8C">
      <w:pPr>
        <w:widowControl/>
        <w:ind w:firstLine="567"/>
        <w:jc w:val="both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color w:val="auto"/>
          <w:shd w:val="clear" w:color="auto" w:fill="FFFFFF"/>
        </w:rPr>
        <w:t>5</w:t>
      </w:r>
      <w:r w:rsidR="00B80195" w:rsidRPr="00B80195">
        <w:rPr>
          <w:rFonts w:ascii="Times New Roman" w:hAnsi="Times New Roman" w:cs="Times New Roman"/>
          <w:color w:val="auto"/>
          <w:shd w:val="clear" w:color="auto" w:fill="FFFFFF"/>
        </w:rPr>
        <w:t xml:space="preserve">.1. </w:t>
      </w:r>
      <w:proofErr w:type="gramStart"/>
      <w:r w:rsidR="00B80195" w:rsidRPr="00B80195">
        <w:rPr>
          <w:rFonts w:ascii="Times New Roman" w:hAnsi="Times New Roman" w:cs="Times New Roman"/>
          <w:color w:val="auto"/>
          <w:shd w:val="clear" w:color="auto" w:fill="FFFFFF"/>
        </w:rPr>
        <w:t>Согласно статьи 43 п.</w:t>
      </w:r>
      <w:r w:rsidR="00B80195">
        <w:rPr>
          <w:rFonts w:ascii="Times New Roman" w:hAnsi="Times New Roman" w:cs="Times New Roman"/>
          <w:color w:val="auto"/>
          <w:shd w:val="clear" w:color="auto" w:fill="FFFFFF"/>
        </w:rPr>
        <w:t>7</w:t>
      </w:r>
      <w:r w:rsidR="00B80195" w:rsidRPr="00B80195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r w:rsidR="00B80195" w:rsidRPr="00B80195">
        <w:rPr>
          <w:rFonts w:ascii="Times New Roman" w:hAnsi="Times New Roman" w:cs="Times New Roman"/>
          <w:color w:val="auto"/>
          <w:bdr w:val="none" w:sz="0" w:space="0" w:color="auto" w:frame="1"/>
        </w:rPr>
        <w:t xml:space="preserve">Федерального </w:t>
      </w:r>
      <w:r w:rsidR="009D3A85">
        <w:rPr>
          <w:rFonts w:ascii="Times New Roman" w:hAnsi="Times New Roman" w:cs="Times New Roman"/>
          <w:color w:val="auto"/>
          <w:bdr w:val="none" w:sz="0" w:space="0" w:color="auto" w:frame="1"/>
        </w:rPr>
        <w:t>закона № 273-ФЗ от 29.12.2012г «</w:t>
      </w:r>
      <w:r w:rsidR="00B80195" w:rsidRPr="00B80195">
        <w:rPr>
          <w:rFonts w:ascii="Times New Roman" w:hAnsi="Times New Roman" w:cs="Times New Roman"/>
          <w:color w:val="auto"/>
          <w:bdr w:val="none" w:sz="0" w:space="0" w:color="auto" w:frame="1"/>
        </w:rPr>
        <w:t>Об образовании в Российской Фе</w:t>
      </w:r>
      <w:r w:rsidR="009D3A85">
        <w:rPr>
          <w:rFonts w:ascii="Times New Roman" w:hAnsi="Times New Roman" w:cs="Times New Roman"/>
          <w:color w:val="auto"/>
          <w:bdr w:val="none" w:sz="0" w:space="0" w:color="auto" w:frame="1"/>
        </w:rPr>
        <w:t>дерации»</w:t>
      </w:r>
      <w:r w:rsidR="00B80195" w:rsidRPr="00B80195">
        <w:rPr>
          <w:rFonts w:ascii="Times New Roman" w:hAnsi="Times New Roman" w:cs="Times New Roman"/>
          <w:color w:val="auto"/>
          <w:bdr w:val="none" w:sz="0" w:space="0" w:color="auto" w:frame="1"/>
        </w:rPr>
        <w:t xml:space="preserve"> </w:t>
      </w:r>
      <w:r w:rsidR="00B80195" w:rsidRPr="00B80195">
        <w:rPr>
          <w:rFonts w:ascii="Times New Roman" w:hAnsi="Times New Roman" w:cs="Times New Roman"/>
          <w:color w:val="auto"/>
          <w:shd w:val="clear" w:color="auto" w:fill="FFFFFF"/>
        </w:rPr>
        <w:t>при выборе меры дисциплинарного взыскания организация, осуществляющая образовательную деятельность, должна учитывать тяжесть дисциплинарного проступка, причины и обстоятельства, при которых он совершен, предыдущее поведение обучающегося, его психофизическое и эмоциональное состояние, а также мнение советов обучающихся, советов родителей.</w:t>
      </w:r>
      <w:proofErr w:type="gramEnd"/>
    </w:p>
    <w:p w:rsidR="00764D46" w:rsidRPr="00BB7720" w:rsidRDefault="00360757" w:rsidP="00504B8C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5</w:t>
      </w:r>
      <w:r w:rsidR="00764D46" w:rsidRPr="00764D46">
        <w:rPr>
          <w:rFonts w:ascii="Times New Roman" w:hAnsi="Times New Roman"/>
        </w:rPr>
        <w:t>.</w:t>
      </w:r>
      <w:r>
        <w:rPr>
          <w:rFonts w:ascii="Times New Roman" w:hAnsi="Times New Roman"/>
        </w:rPr>
        <w:t>2</w:t>
      </w:r>
      <w:r w:rsidR="00764D46" w:rsidRPr="00764D46">
        <w:rPr>
          <w:rFonts w:ascii="Times New Roman" w:hAnsi="Times New Roman"/>
        </w:rPr>
        <w:t xml:space="preserve">. </w:t>
      </w:r>
      <w:proofErr w:type="gramStart"/>
      <w:r w:rsidR="00BB7720">
        <w:rPr>
          <w:rFonts w:ascii="Times New Roman" w:hAnsi="Times New Roman"/>
        </w:rPr>
        <w:t>П</w:t>
      </w:r>
      <w:r w:rsidR="00BB7720" w:rsidRPr="00764D46">
        <w:rPr>
          <w:rFonts w:ascii="Times New Roman" w:hAnsi="Times New Roman"/>
        </w:rPr>
        <w:t xml:space="preserve">ри </w:t>
      </w:r>
      <w:r w:rsidR="00BB7720">
        <w:rPr>
          <w:rFonts w:ascii="Times New Roman" w:hAnsi="Times New Roman"/>
        </w:rPr>
        <w:t xml:space="preserve">совершении обучающимся дисциплинарного проступка и </w:t>
      </w:r>
      <w:r w:rsidR="00BB7720" w:rsidRPr="00764D46">
        <w:rPr>
          <w:rFonts w:ascii="Times New Roman" w:hAnsi="Times New Roman"/>
        </w:rPr>
        <w:t xml:space="preserve">принятии решения о выборе возможной меры дисциплинарного взыскания </w:t>
      </w:r>
      <w:r w:rsidR="00BB7720">
        <w:rPr>
          <w:rFonts w:ascii="Times New Roman" w:hAnsi="Times New Roman"/>
        </w:rPr>
        <w:t>д</w:t>
      </w:r>
      <w:r w:rsidR="00764D46" w:rsidRPr="00764D46">
        <w:rPr>
          <w:rFonts w:ascii="Times New Roman" w:hAnsi="Times New Roman"/>
        </w:rPr>
        <w:t xml:space="preserve">иректор </w:t>
      </w:r>
      <w:r w:rsidR="00D523ED">
        <w:rPr>
          <w:rFonts w:ascii="Times New Roman" w:hAnsi="Times New Roman"/>
        </w:rPr>
        <w:t>учреждения</w:t>
      </w:r>
      <w:r w:rsidR="00764D46" w:rsidRPr="00764D46">
        <w:rPr>
          <w:rFonts w:ascii="Times New Roman" w:hAnsi="Times New Roman"/>
        </w:rPr>
        <w:t xml:space="preserve"> (Педагогический </w:t>
      </w:r>
      <w:r w:rsidR="00764D46" w:rsidRPr="00BB7720">
        <w:rPr>
          <w:rFonts w:ascii="Times New Roman" w:hAnsi="Times New Roman" w:cs="Times New Roman"/>
        </w:rPr>
        <w:t xml:space="preserve">совет) направляет в </w:t>
      </w:r>
      <w:r w:rsidR="00C128E2">
        <w:rPr>
          <w:rFonts w:ascii="Times New Roman" w:hAnsi="Times New Roman" w:cs="Times New Roman"/>
        </w:rPr>
        <w:t>С</w:t>
      </w:r>
      <w:r w:rsidR="00764D46" w:rsidRPr="00BB7720">
        <w:rPr>
          <w:rFonts w:ascii="Times New Roman" w:hAnsi="Times New Roman" w:cs="Times New Roman"/>
        </w:rPr>
        <w:t>овет</w:t>
      </w:r>
      <w:r w:rsidR="00C128E2">
        <w:rPr>
          <w:rFonts w:ascii="Times New Roman" w:hAnsi="Times New Roman" w:cs="Times New Roman"/>
        </w:rPr>
        <w:t xml:space="preserve">ы </w:t>
      </w:r>
      <w:r w:rsidR="00764D46" w:rsidRPr="00BB7720">
        <w:rPr>
          <w:rFonts w:ascii="Times New Roman" w:hAnsi="Times New Roman" w:cs="Times New Roman"/>
        </w:rPr>
        <w:t xml:space="preserve">проект приказа о привлечении к дисциплинарной ответственности, а также копии документов, </w:t>
      </w:r>
      <w:r w:rsidR="00764D46" w:rsidRPr="00BB7720">
        <w:rPr>
          <w:rFonts w:ascii="Times New Roman" w:hAnsi="Times New Roman" w:cs="Times New Roman"/>
        </w:rPr>
        <w:lastRenderedPageBreak/>
        <w:t>являющихся основанием для принятия указанного решения</w:t>
      </w:r>
      <w:r w:rsidR="00BB7720">
        <w:rPr>
          <w:rFonts w:ascii="Times New Roman" w:hAnsi="Times New Roman" w:cs="Times New Roman"/>
        </w:rPr>
        <w:t>,</w:t>
      </w:r>
      <w:r w:rsidR="00BB7720" w:rsidRPr="00BB7720">
        <w:rPr>
          <w:rFonts w:ascii="Times New Roman" w:hAnsi="Times New Roman" w:cs="Times New Roman"/>
          <w:shd w:val="clear" w:color="auto" w:fill="FFFFFF"/>
        </w:rPr>
        <w:t xml:space="preserve"> в течение 2 рабочих дней с момента передачи ему копии протокола заседания Комиссии по расследованию дисциплинарных проступков </w:t>
      </w:r>
      <w:r w:rsidR="004F0B59">
        <w:rPr>
          <w:rFonts w:ascii="Times New Roman" w:hAnsi="Times New Roman" w:cs="Times New Roman"/>
          <w:shd w:val="clear" w:color="auto" w:fill="FFFFFF"/>
        </w:rPr>
        <w:t>обучающихся</w:t>
      </w:r>
      <w:r w:rsidR="00BB7720" w:rsidRPr="00BB7720">
        <w:rPr>
          <w:rFonts w:ascii="Times New Roman" w:hAnsi="Times New Roman" w:cs="Times New Roman"/>
          <w:shd w:val="clear" w:color="auto" w:fill="FFFFFF"/>
        </w:rPr>
        <w:t>.</w:t>
      </w:r>
      <w:proofErr w:type="gramEnd"/>
    </w:p>
    <w:p w:rsidR="007414AE" w:rsidRDefault="00360757" w:rsidP="00504B8C">
      <w:pPr>
        <w:pStyle w:val="msonospacing0"/>
        <w:spacing w:before="0" w:beforeAutospacing="0" w:after="0" w:afterAutospacing="0"/>
        <w:ind w:firstLine="567"/>
        <w:jc w:val="both"/>
      </w:pPr>
      <w:r>
        <w:t>5</w:t>
      </w:r>
      <w:r w:rsidR="00BB7720">
        <w:t>.</w:t>
      </w:r>
      <w:r>
        <w:t>3</w:t>
      </w:r>
      <w:r w:rsidR="00BB7720">
        <w:t>.</w:t>
      </w:r>
      <w:r w:rsidR="007414AE" w:rsidRPr="007414AE">
        <w:t xml:space="preserve"> К проекту приказа о привлечении к дисциплинарной ответственности прилагается копия письменного объяснения обучающегося, на основании которого </w:t>
      </w:r>
      <w:r w:rsidR="00BB7720">
        <w:t>директор</w:t>
      </w:r>
      <w:r w:rsidR="007414AE" w:rsidRPr="007414AE">
        <w:t xml:space="preserve"> </w:t>
      </w:r>
      <w:r w:rsidR="00D523ED">
        <w:t>учреждения</w:t>
      </w:r>
      <w:r w:rsidR="00710041">
        <w:t xml:space="preserve"> (Педагогический совет) </w:t>
      </w:r>
      <w:r w:rsidR="009D3A85">
        <w:t>приходит</w:t>
      </w:r>
      <w:r w:rsidR="007414AE" w:rsidRPr="007414AE">
        <w:t xml:space="preserve"> к выводу о наличии вины в совершении дисциплинарного проступка. В случае непоступления письменного объяснения в установленный срок либо отказа от дачи объяснения к проекту приказа прилагается акт, фиксирующий отказ от дачи объяснения либо непоступление письменного объяснения в установленный срок. В акте должен быть указан факт запроса объяснения у обучающегося с указанием места и времени запроса, иных обстоятельств, включая свидетелей запроса объяснения по факту дисциплинарного проступка.</w:t>
      </w:r>
    </w:p>
    <w:p w:rsidR="007414AE" w:rsidRPr="007414AE" w:rsidRDefault="00360757" w:rsidP="00504B8C">
      <w:pPr>
        <w:pStyle w:val="msonospacing0"/>
        <w:spacing w:before="0" w:beforeAutospacing="0" w:after="0" w:afterAutospacing="0"/>
        <w:ind w:firstLine="567"/>
        <w:jc w:val="both"/>
      </w:pPr>
      <w:r>
        <w:t>5</w:t>
      </w:r>
      <w:r w:rsidR="007414AE" w:rsidRPr="007414AE">
        <w:t>.</w:t>
      </w:r>
      <w:r>
        <w:t>4.</w:t>
      </w:r>
      <w:r w:rsidR="00C128E2">
        <w:t xml:space="preserve"> </w:t>
      </w:r>
      <w:r w:rsidR="007414AE" w:rsidRPr="007414AE">
        <w:t>Совет</w:t>
      </w:r>
      <w:r w:rsidR="00C128E2">
        <w:t xml:space="preserve"> обучающихся, Совет родителей</w:t>
      </w:r>
      <w:r w:rsidR="007414AE" w:rsidRPr="007414AE">
        <w:t xml:space="preserve"> в течение пяти учебных дней со дня получения проекта приказа и копий документов рассматривает вопрос выбора меры дисциплинарного взыскания и направляет </w:t>
      </w:r>
      <w:r w:rsidR="00C128E2">
        <w:t>директору</w:t>
      </w:r>
      <w:r w:rsidR="007414AE" w:rsidRPr="007414AE">
        <w:t xml:space="preserve"> </w:t>
      </w:r>
      <w:r w:rsidR="00D523ED">
        <w:t>учреждения</w:t>
      </w:r>
      <w:r w:rsidR="007414AE" w:rsidRPr="007414AE">
        <w:t xml:space="preserve"> (Педагогическому совету) свое мотивированное мнение в письменной форме.</w:t>
      </w:r>
    </w:p>
    <w:p w:rsidR="007414AE" w:rsidRPr="007414AE" w:rsidRDefault="00360757" w:rsidP="00504B8C">
      <w:pPr>
        <w:pStyle w:val="msonospacing0"/>
        <w:spacing w:before="0" w:beforeAutospacing="0" w:after="0" w:afterAutospacing="0"/>
        <w:ind w:firstLine="567"/>
        <w:jc w:val="both"/>
      </w:pPr>
      <w:r>
        <w:t>5</w:t>
      </w:r>
      <w:r w:rsidR="007414AE" w:rsidRPr="007414AE">
        <w:t>.</w:t>
      </w:r>
      <w:r>
        <w:t>5.</w:t>
      </w:r>
      <w:r w:rsidR="00C128E2">
        <w:t xml:space="preserve"> В случае если советы </w:t>
      </w:r>
      <w:r w:rsidR="007414AE" w:rsidRPr="007414AE">
        <w:t>выразил</w:t>
      </w:r>
      <w:r w:rsidR="00C128E2">
        <w:t>и</w:t>
      </w:r>
      <w:r w:rsidR="007414AE" w:rsidRPr="007414AE">
        <w:t xml:space="preserve"> согласие с проектом приказа о привлечении к дисциплинарной ответственности, либо если мотивированное мнение не поступило в указанный предыдущим пунктом срок, </w:t>
      </w:r>
      <w:r w:rsidR="00C128E2">
        <w:t xml:space="preserve">директор </w:t>
      </w:r>
      <w:r w:rsidR="00D523ED">
        <w:t>учреждения</w:t>
      </w:r>
      <w:r w:rsidR="004F0B59" w:rsidRPr="0094618A">
        <w:t xml:space="preserve"> </w:t>
      </w:r>
      <w:r w:rsidR="007414AE" w:rsidRPr="007414AE">
        <w:t>принимает решение о привлечении обучающегося к дисциплинарной ответственности.</w:t>
      </w:r>
    </w:p>
    <w:p w:rsidR="007414AE" w:rsidRPr="007414AE" w:rsidRDefault="00360757" w:rsidP="00504B8C">
      <w:pPr>
        <w:pStyle w:val="msonospacing0"/>
        <w:spacing w:before="0" w:beforeAutospacing="0" w:after="0" w:afterAutospacing="0"/>
        <w:ind w:firstLine="567"/>
        <w:jc w:val="both"/>
      </w:pPr>
      <w:r>
        <w:t>5</w:t>
      </w:r>
      <w:r w:rsidR="007414AE" w:rsidRPr="007414AE">
        <w:t>.</w:t>
      </w:r>
      <w:r>
        <w:t>6.</w:t>
      </w:r>
      <w:r w:rsidR="00C128E2">
        <w:t xml:space="preserve"> В случае если С</w:t>
      </w:r>
      <w:r w:rsidR="007414AE" w:rsidRPr="007414AE">
        <w:t>овет обучающихся</w:t>
      </w:r>
      <w:r w:rsidR="00C128E2">
        <w:t>, Совет родителей</w:t>
      </w:r>
      <w:r w:rsidR="007414AE" w:rsidRPr="007414AE">
        <w:t xml:space="preserve"> выразил</w:t>
      </w:r>
      <w:r w:rsidR="00C128E2">
        <w:t>и</w:t>
      </w:r>
      <w:r w:rsidR="007414AE" w:rsidRPr="007414AE">
        <w:t xml:space="preserve"> несогласие с предполагаемым решением </w:t>
      </w:r>
      <w:r w:rsidR="00C128E2">
        <w:t>директора</w:t>
      </w:r>
      <w:r w:rsidR="007414AE" w:rsidRPr="007414AE">
        <w:t xml:space="preserve"> </w:t>
      </w:r>
      <w:r w:rsidR="00D523ED">
        <w:t>учреждения</w:t>
      </w:r>
      <w:r w:rsidR="007414AE" w:rsidRPr="007414AE">
        <w:t xml:space="preserve"> (Педагогического совета), он в течение </w:t>
      </w:r>
      <w:r w:rsidR="00C128E2">
        <w:t>3</w:t>
      </w:r>
      <w:r w:rsidR="007414AE" w:rsidRPr="007414AE">
        <w:t xml:space="preserve"> учебных дней проводит с руководител</w:t>
      </w:r>
      <w:r w:rsidR="00C128E2">
        <w:t>я</w:t>
      </w:r>
      <w:r w:rsidR="007414AE" w:rsidRPr="007414AE">
        <w:t>м</w:t>
      </w:r>
      <w:r w:rsidR="00C128E2">
        <w:t>и</w:t>
      </w:r>
      <w:r w:rsidR="007414AE" w:rsidRPr="007414AE">
        <w:t xml:space="preserve"> (иным</w:t>
      </w:r>
      <w:r w:rsidR="00C128E2">
        <w:t>и</w:t>
      </w:r>
      <w:r w:rsidR="007414AE" w:rsidRPr="007414AE">
        <w:t xml:space="preserve"> уполномоченным</w:t>
      </w:r>
      <w:r w:rsidR="00C128E2">
        <w:t>и</w:t>
      </w:r>
      <w:r w:rsidR="007414AE" w:rsidRPr="007414AE">
        <w:t xml:space="preserve"> лиц</w:t>
      </w:r>
      <w:r w:rsidR="00C128E2">
        <w:t>а</w:t>
      </w:r>
      <w:r w:rsidR="007414AE" w:rsidRPr="007414AE">
        <w:t>м</w:t>
      </w:r>
      <w:r w:rsidR="00C128E2">
        <w:t>и,</w:t>
      </w:r>
      <w:r w:rsidR="007414AE" w:rsidRPr="007414AE">
        <w:t xml:space="preserve"> либо его представител</w:t>
      </w:r>
      <w:r w:rsidR="00C128E2">
        <w:t>я</w:t>
      </w:r>
      <w:r w:rsidR="007414AE" w:rsidRPr="007414AE">
        <w:t>м</w:t>
      </w:r>
      <w:r w:rsidR="00C128E2">
        <w:t>и</w:t>
      </w:r>
      <w:r w:rsidR="007414AE" w:rsidRPr="007414AE">
        <w:t>) дополнительные консультации, результаты которых оформляются протоколом.</w:t>
      </w:r>
    </w:p>
    <w:p w:rsidR="007414AE" w:rsidRPr="007414AE" w:rsidRDefault="00360757" w:rsidP="00504B8C">
      <w:pPr>
        <w:pStyle w:val="msonospacing0"/>
        <w:spacing w:before="0" w:beforeAutospacing="0" w:after="0" w:afterAutospacing="0"/>
        <w:ind w:firstLine="567"/>
        <w:jc w:val="both"/>
      </w:pPr>
      <w:r>
        <w:t>5</w:t>
      </w:r>
      <w:r w:rsidR="007414AE" w:rsidRPr="007414AE">
        <w:t>.</w:t>
      </w:r>
      <w:r>
        <w:t>7.</w:t>
      </w:r>
      <w:r w:rsidR="007414AE" w:rsidRPr="007414AE">
        <w:t xml:space="preserve"> При недостижении согласия по результатам консультаций </w:t>
      </w:r>
      <w:r w:rsidR="00C128E2">
        <w:t xml:space="preserve">директор </w:t>
      </w:r>
      <w:r w:rsidR="00D523ED">
        <w:t>учреждения</w:t>
      </w:r>
      <w:r w:rsidR="007414AE" w:rsidRPr="007414AE">
        <w:t xml:space="preserve"> до истечения </w:t>
      </w:r>
      <w:r w:rsidR="00C128E2">
        <w:t>7</w:t>
      </w:r>
      <w:r w:rsidR="007414AE" w:rsidRPr="007414AE">
        <w:t xml:space="preserve"> учебных дней со дня получения мнения совет</w:t>
      </w:r>
      <w:r w:rsidR="00C128E2">
        <w:t>ов</w:t>
      </w:r>
      <w:r w:rsidR="007414AE" w:rsidRPr="007414AE">
        <w:t xml:space="preserve"> имеет право принять решение о привлечении обучающегося к дисциплинарной ответственности. Принятое решение может быть обжаловано </w:t>
      </w:r>
      <w:r>
        <w:t>обучающимися и (или) родителями (законными представителями)</w:t>
      </w:r>
      <w:r w:rsidR="007414AE" w:rsidRPr="007414AE">
        <w:t xml:space="preserve"> в установленном законом порядке.</w:t>
      </w:r>
    </w:p>
    <w:p w:rsidR="007414AE" w:rsidRPr="007414AE" w:rsidRDefault="00360757" w:rsidP="00504B8C">
      <w:pPr>
        <w:pStyle w:val="msonospacing0"/>
        <w:spacing w:before="0" w:beforeAutospacing="0" w:after="0" w:afterAutospacing="0"/>
        <w:ind w:firstLine="567"/>
        <w:jc w:val="both"/>
      </w:pPr>
      <w:r>
        <w:t>5</w:t>
      </w:r>
      <w:r w:rsidR="007414AE" w:rsidRPr="007414AE">
        <w:t>.</w:t>
      </w:r>
      <w:r>
        <w:t>8.</w:t>
      </w:r>
      <w:r w:rsidR="007414AE" w:rsidRPr="007414AE">
        <w:t xml:space="preserve"> </w:t>
      </w:r>
      <w:r>
        <w:t xml:space="preserve">Директор </w:t>
      </w:r>
      <w:r w:rsidR="00D523ED">
        <w:t>учреждения</w:t>
      </w:r>
      <w:r w:rsidR="004F0B59" w:rsidRPr="0094618A">
        <w:t xml:space="preserve"> </w:t>
      </w:r>
      <w:r w:rsidR="007414AE" w:rsidRPr="007414AE">
        <w:t>имеет право принять решение о привлечении к дисциплинарной ответственности обучающегося не позднее семи рабочих дней со дня получения мотивированного мнения со</w:t>
      </w:r>
      <w:r>
        <w:t>ветов</w:t>
      </w:r>
      <w:r w:rsidR="007414AE" w:rsidRPr="007414AE">
        <w:t>. В указанный период не засчитываются периоды болезни, каникул, академического отпуска, отпуска по беременности и родам или отпуска по уходу за ребенком.</w:t>
      </w:r>
    </w:p>
    <w:p w:rsidR="00613970" w:rsidRDefault="00613970" w:rsidP="007414AE">
      <w:pPr>
        <w:jc w:val="both"/>
        <w:rPr>
          <w:rFonts w:ascii="Times New Roman" w:hAnsi="Times New Roman"/>
          <w:sz w:val="28"/>
          <w:szCs w:val="28"/>
        </w:rPr>
      </w:pPr>
    </w:p>
    <w:p w:rsidR="00DE42F0" w:rsidRPr="004F0B59" w:rsidRDefault="00DE42F0" w:rsidP="00504B8C">
      <w:pPr>
        <w:ind w:firstLine="567"/>
        <w:jc w:val="center"/>
        <w:rPr>
          <w:rFonts w:ascii="Times New Roman" w:hAnsi="Times New Roman" w:cs="Times New Roman"/>
          <w:b/>
          <w:color w:val="auto"/>
        </w:rPr>
      </w:pPr>
      <w:r w:rsidRPr="00DE42F0">
        <w:rPr>
          <w:rFonts w:ascii="Times New Roman" w:hAnsi="Times New Roman" w:cs="Times New Roman"/>
          <w:b/>
          <w:color w:val="auto"/>
        </w:rPr>
        <w:t xml:space="preserve">6. Порядок учета мнения Совета родителей по иным вопросам управления </w:t>
      </w:r>
      <w:r w:rsidR="004F0B59" w:rsidRPr="004F0B59">
        <w:rPr>
          <w:rFonts w:ascii="Times New Roman" w:hAnsi="Times New Roman" w:cs="Times New Roman"/>
          <w:b/>
          <w:color w:val="auto"/>
        </w:rPr>
        <w:t>организацией, осуществляющей образовательную деятельность</w:t>
      </w:r>
    </w:p>
    <w:p w:rsidR="00DE42F0" w:rsidRDefault="00DE42F0" w:rsidP="00504B8C">
      <w:pPr>
        <w:ind w:firstLine="567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6</w:t>
      </w:r>
      <w:r w:rsidRPr="00DE42F0">
        <w:rPr>
          <w:rFonts w:ascii="Times New Roman" w:hAnsi="Times New Roman" w:cs="Times New Roman"/>
          <w:color w:val="auto"/>
        </w:rPr>
        <w:t xml:space="preserve">.1. Директор </w:t>
      </w:r>
      <w:r w:rsidR="00D523ED">
        <w:rPr>
          <w:rFonts w:ascii="Times New Roman" w:hAnsi="Times New Roman" w:cs="Times New Roman"/>
        </w:rPr>
        <w:t>учреждения</w:t>
      </w:r>
      <w:r w:rsidR="004F0B59" w:rsidRPr="0094618A">
        <w:rPr>
          <w:rFonts w:ascii="Times New Roman" w:hAnsi="Times New Roman" w:cs="Times New Roman"/>
        </w:rPr>
        <w:t xml:space="preserve"> </w:t>
      </w:r>
      <w:r w:rsidRPr="00DE42F0">
        <w:rPr>
          <w:rFonts w:ascii="Times New Roman" w:hAnsi="Times New Roman" w:cs="Times New Roman"/>
          <w:color w:val="auto"/>
        </w:rPr>
        <w:t xml:space="preserve">и </w:t>
      </w:r>
      <w:r>
        <w:rPr>
          <w:rFonts w:ascii="Times New Roman" w:hAnsi="Times New Roman" w:cs="Times New Roman"/>
          <w:color w:val="auto"/>
        </w:rPr>
        <w:t>П</w:t>
      </w:r>
      <w:r w:rsidRPr="00DE42F0">
        <w:rPr>
          <w:rFonts w:ascii="Times New Roman" w:hAnsi="Times New Roman" w:cs="Times New Roman"/>
          <w:color w:val="auto"/>
        </w:rPr>
        <w:t xml:space="preserve">едагогический совет вправе обращаться в Совет родителей в целях учета мнения по иным вопросам управления </w:t>
      </w:r>
      <w:r w:rsidR="004F0B59">
        <w:rPr>
          <w:rFonts w:ascii="Times New Roman" w:hAnsi="Times New Roman" w:cs="Times New Roman"/>
          <w:color w:val="auto"/>
        </w:rPr>
        <w:t>организацией</w:t>
      </w:r>
      <w:r w:rsidRPr="00DE42F0">
        <w:rPr>
          <w:rFonts w:ascii="Times New Roman" w:hAnsi="Times New Roman" w:cs="Times New Roman"/>
          <w:color w:val="auto"/>
        </w:rPr>
        <w:t xml:space="preserve">, касающимся прав и законных интересов обучающихся и их родителей (законных представителей). В этом случае органы управления </w:t>
      </w:r>
      <w:r>
        <w:rPr>
          <w:rFonts w:ascii="Times New Roman" w:hAnsi="Times New Roman" w:cs="Times New Roman"/>
          <w:color w:val="auto"/>
        </w:rPr>
        <w:t>образовательн</w:t>
      </w:r>
      <w:r w:rsidR="004F0B59">
        <w:rPr>
          <w:rFonts w:ascii="Times New Roman" w:hAnsi="Times New Roman" w:cs="Times New Roman"/>
          <w:color w:val="auto"/>
        </w:rPr>
        <w:t>ой</w:t>
      </w:r>
      <w:r>
        <w:rPr>
          <w:rFonts w:ascii="Times New Roman" w:hAnsi="Times New Roman" w:cs="Times New Roman"/>
          <w:color w:val="auto"/>
        </w:rPr>
        <w:t xml:space="preserve"> </w:t>
      </w:r>
      <w:r w:rsidR="004F0B59">
        <w:rPr>
          <w:rFonts w:ascii="Times New Roman" w:hAnsi="Times New Roman" w:cs="Times New Roman"/>
          <w:color w:val="auto"/>
        </w:rPr>
        <w:t>организацией</w:t>
      </w:r>
      <w:r w:rsidRPr="00DE42F0">
        <w:rPr>
          <w:rFonts w:ascii="Times New Roman" w:hAnsi="Times New Roman" w:cs="Times New Roman"/>
          <w:color w:val="auto"/>
        </w:rPr>
        <w:t xml:space="preserve"> направляют в Совет родителей проект решения по соответствующим вопросам с приложением необходимых документов и материалов.</w:t>
      </w:r>
    </w:p>
    <w:p w:rsidR="00DE42F0" w:rsidRDefault="00DE42F0" w:rsidP="00504B8C">
      <w:pPr>
        <w:ind w:firstLine="567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6</w:t>
      </w:r>
      <w:r w:rsidRPr="00DE42F0">
        <w:rPr>
          <w:rFonts w:ascii="Times New Roman" w:hAnsi="Times New Roman" w:cs="Times New Roman"/>
          <w:color w:val="auto"/>
        </w:rPr>
        <w:t xml:space="preserve">.2. Совет родителей не позднее семи рабочих дней со дня получения проекта решения по соответствующему вопросу рассматривает проект решения, </w:t>
      </w:r>
      <w:r>
        <w:rPr>
          <w:rFonts w:ascii="Times New Roman" w:hAnsi="Times New Roman" w:cs="Times New Roman"/>
          <w:color w:val="auto"/>
        </w:rPr>
        <w:t xml:space="preserve">приложенные </w:t>
      </w:r>
      <w:r w:rsidRPr="00DE42F0">
        <w:rPr>
          <w:rFonts w:ascii="Times New Roman" w:hAnsi="Times New Roman" w:cs="Times New Roman"/>
          <w:color w:val="auto"/>
        </w:rPr>
        <w:t>документы и материалы</w:t>
      </w:r>
      <w:r>
        <w:rPr>
          <w:rFonts w:ascii="Times New Roman" w:hAnsi="Times New Roman" w:cs="Times New Roman"/>
          <w:color w:val="auto"/>
        </w:rPr>
        <w:t xml:space="preserve">, предоставленные директором </w:t>
      </w:r>
      <w:r w:rsidR="00D523ED">
        <w:rPr>
          <w:rFonts w:ascii="Times New Roman" w:hAnsi="Times New Roman" w:cs="Times New Roman"/>
          <w:color w:val="auto"/>
        </w:rPr>
        <w:t>учреждения</w:t>
      </w:r>
      <w:r>
        <w:rPr>
          <w:rFonts w:ascii="Times New Roman" w:hAnsi="Times New Roman" w:cs="Times New Roman"/>
          <w:color w:val="auto"/>
        </w:rPr>
        <w:t xml:space="preserve"> или Педагогическим советом,</w:t>
      </w:r>
      <w:r w:rsidRPr="00DE42F0">
        <w:rPr>
          <w:rFonts w:ascii="Times New Roman" w:hAnsi="Times New Roman" w:cs="Times New Roman"/>
          <w:color w:val="auto"/>
        </w:rPr>
        <w:t xml:space="preserve"> и направляет мотивированное мнение по проекту решения, оформленное протоколом, который подписывается всеми членами Совета родителей.</w:t>
      </w:r>
    </w:p>
    <w:p w:rsidR="00DE42F0" w:rsidRDefault="009D3A85" w:rsidP="00504B8C">
      <w:pPr>
        <w:ind w:firstLine="567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6.3. В случае</w:t>
      </w:r>
      <w:r w:rsidR="00DE42F0">
        <w:rPr>
          <w:rFonts w:ascii="Times New Roman" w:hAnsi="Times New Roman" w:cs="Times New Roman"/>
          <w:color w:val="auto"/>
        </w:rPr>
        <w:t xml:space="preserve"> </w:t>
      </w:r>
      <w:r w:rsidR="00DE42F0" w:rsidRPr="00DE42F0">
        <w:rPr>
          <w:rFonts w:ascii="Times New Roman" w:hAnsi="Times New Roman" w:cs="Times New Roman"/>
          <w:color w:val="auto"/>
        </w:rPr>
        <w:t xml:space="preserve">если Совет родителей выразил согласие с проектом решения по соответствующему вопросу, либо если мотивированное мнение не поступило в указанный предыдущим пунктом срок, </w:t>
      </w:r>
      <w:r w:rsidR="006A030F">
        <w:rPr>
          <w:rFonts w:ascii="Times New Roman" w:hAnsi="Times New Roman" w:cs="Times New Roman"/>
          <w:color w:val="auto"/>
        </w:rPr>
        <w:t>директор</w:t>
      </w:r>
      <w:r w:rsidR="00DE42F0" w:rsidRPr="00DE42F0">
        <w:rPr>
          <w:rFonts w:ascii="Times New Roman" w:hAnsi="Times New Roman" w:cs="Times New Roman"/>
          <w:color w:val="auto"/>
        </w:rPr>
        <w:t xml:space="preserve"> </w:t>
      </w:r>
      <w:r w:rsidR="004F0B59" w:rsidRPr="004F0B59">
        <w:rPr>
          <w:rFonts w:ascii="Times New Roman" w:hAnsi="Times New Roman" w:cs="Times New Roman"/>
        </w:rPr>
        <w:t>организации, осуществляющей образовательную деятельность</w:t>
      </w:r>
      <w:r w:rsidR="004F0B59">
        <w:rPr>
          <w:rFonts w:ascii="Times New Roman" w:hAnsi="Times New Roman" w:cs="Times New Roman"/>
        </w:rPr>
        <w:t xml:space="preserve"> </w:t>
      </w:r>
      <w:r w:rsidR="006A030F">
        <w:rPr>
          <w:rFonts w:ascii="Times New Roman" w:hAnsi="Times New Roman" w:cs="Times New Roman"/>
          <w:color w:val="auto"/>
        </w:rPr>
        <w:t>(Педагогический совет)</w:t>
      </w:r>
      <w:r w:rsidR="004F0B59">
        <w:rPr>
          <w:rFonts w:ascii="Times New Roman" w:hAnsi="Times New Roman" w:cs="Times New Roman"/>
          <w:color w:val="auto"/>
        </w:rPr>
        <w:t>,</w:t>
      </w:r>
      <w:r w:rsidR="00DE42F0" w:rsidRPr="00DE42F0">
        <w:rPr>
          <w:rFonts w:ascii="Times New Roman" w:hAnsi="Times New Roman" w:cs="Times New Roman"/>
          <w:color w:val="auto"/>
        </w:rPr>
        <w:t xml:space="preserve"> имеет право принять соответствующее решение.</w:t>
      </w:r>
    </w:p>
    <w:p w:rsidR="00DE42F0" w:rsidRPr="00981D6B" w:rsidRDefault="009D3A85" w:rsidP="00504B8C">
      <w:pPr>
        <w:ind w:firstLine="567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6.4. В случае</w:t>
      </w:r>
      <w:r w:rsidR="00DE42F0">
        <w:rPr>
          <w:rFonts w:ascii="Times New Roman" w:hAnsi="Times New Roman" w:cs="Times New Roman"/>
          <w:color w:val="auto"/>
        </w:rPr>
        <w:t xml:space="preserve"> </w:t>
      </w:r>
      <w:r w:rsidR="00DE42F0" w:rsidRPr="00DE42F0">
        <w:rPr>
          <w:rFonts w:ascii="Times New Roman" w:hAnsi="Times New Roman" w:cs="Times New Roman"/>
          <w:color w:val="auto"/>
        </w:rPr>
        <w:t xml:space="preserve">если Совет родителей высказал предложения по соответствующему вопросу, </w:t>
      </w:r>
      <w:r w:rsidR="006A030F">
        <w:rPr>
          <w:rFonts w:ascii="Times New Roman" w:hAnsi="Times New Roman" w:cs="Times New Roman"/>
          <w:color w:val="auto"/>
        </w:rPr>
        <w:t>директор</w:t>
      </w:r>
      <w:r w:rsidR="00DE42F0" w:rsidRPr="00DE42F0">
        <w:rPr>
          <w:rFonts w:ascii="Times New Roman" w:hAnsi="Times New Roman" w:cs="Times New Roman"/>
          <w:color w:val="auto"/>
        </w:rPr>
        <w:t xml:space="preserve"> </w:t>
      </w:r>
      <w:r w:rsidR="00D523ED">
        <w:rPr>
          <w:rFonts w:ascii="Times New Roman" w:hAnsi="Times New Roman" w:cs="Times New Roman"/>
          <w:color w:val="auto"/>
        </w:rPr>
        <w:t>учреждения</w:t>
      </w:r>
      <w:r w:rsidR="006A030F">
        <w:rPr>
          <w:rFonts w:ascii="Times New Roman" w:hAnsi="Times New Roman" w:cs="Times New Roman"/>
          <w:color w:val="auto"/>
        </w:rPr>
        <w:t xml:space="preserve"> (Педагогический совет)</w:t>
      </w:r>
      <w:r w:rsidR="00DE42F0" w:rsidRPr="00DE42F0">
        <w:rPr>
          <w:rFonts w:ascii="Times New Roman" w:hAnsi="Times New Roman" w:cs="Times New Roman"/>
          <w:color w:val="auto"/>
        </w:rPr>
        <w:t xml:space="preserve"> имеет право принять решение с учетом указанных предложений</w:t>
      </w:r>
      <w:r w:rsidR="004F0B59">
        <w:rPr>
          <w:rFonts w:ascii="Times New Roman" w:hAnsi="Times New Roman" w:cs="Times New Roman"/>
          <w:color w:val="auto"/>
        </w:rPr>
        <w:t>.</w:t>
      </w:r>
      <w:r w:rsidR="00981D6B" w:rsidRPr="00981D6B">
        <w:t xml:space="preserve"> </w:t>
      </w:r>
      <w:r w:rsidR="00981D6B" w:rsidRPr="00981D6B">
        <w:rPr>
          <w:rFonts w:ascii="Times New Roman" w:hAnsi="Times New Roman" w:cs="Times New Roman"/>
          <w:color w:val="FFFFFF"/>
          <w:sz w:val="8"/>
          <w:szCs w:val="8"/>
        </w:rPr>
        <w:t>http://ohrana-tryda.com/node/2038</w:t>
      </w:r>
    </w:p>
    <w:p w:rsidR="00DE42F0" w:rsidRDefault="009D3A85" w:rsidP="00504B8C">
      <w:pPr>
        <w:ind w:firstLine="567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6.5. В случае</w:t>
      </w:r>
      <w:r w:rsidR="00DE42F0">
        <w:rPr>
          <w:rFonts w:ascii="Times New Roman" w:hAnsi="Times New Roman" w:cs="Times New Roman"/>
          <w:color w:val="auto"/>
        </w:rPr>
        <w:t xml:space="preserve"> </w:t>
      </w:r>
      <w:r w:rsidR="00DE42F0" w:rsidRPr="00DE42F0">
        <w:rPr>
          <w:rFonts w:ascii="Times New Roman" w:hAnsi="Times New Roman" w:cs="Times New Roman"/>
          <w:color w:val="auto"/>
        </w:rPr>
        <w:t xml:space="preserve">если мотивированное мнение Совета родителей не содержит согласия с решением, либо содержит предложения по его корректировке, которые </w:t>
      </w:r>
      <w:r w:rsidR="006A030F">
        <w:rPr>
          <w:rFonts w:ascii="Times New Roman" w:hAnsi="Times New Roman" w:cs="Times New Roman"/>
          <w:color w:val="auto"/>
        </w:rPr>
        <w:t xml:space="preserve">руководитель (Педагогический совет) </w:t>
      </w:r>
      <w:r w:rsidR="00DE42F0" w:rsidRPr="00DE42F0">
        <w:rPr>
          <w:rFonts w:ascii="Times New Roman" w:hAnsi="Times New Roman" w:cs="Times New Roman"/>
          <w:color w:val="auto"/>
        </w:rPr>
        <w:t xml:space="preserve">учитывать не планирует, </w:t>
      </w:r>
      <w:r w:rsidR="006A030F">
        <w:rPr>
          <w:rFonts w:ascii="Times New Roman" w:hAnsi="Times New Roman" w:cs="Times New Roman"/>
          <w:color w:val="auto"/>
        </w:rPr>
        <w:t xml:space="preserve">директор </w:t>
      </w:r>
      <w:r w:rsidR="00D523ED">
        <w:rPr>
          <w:rFonts w:ascii="Times New Roman" w:hAnsi="Times New Roman" w:cs="Times New Roman"/>
          <w:color w:val="auto"/>
        </w:rPr>
        <w:t>учреждения</w:t>
      </w:r>
      <w:r w:rsidR="006A030F">
        <w:rPr>
          <w:rFonts w:ascii="Times New Roman" w:hAnsi="Times New Roman" w:cs="Times New Roman"/>
          <w:color w:val="auto"/>
        </w:rPr>
        <w:t xml:space="preserve"> (Педагогический совет) </w:t>
      </w:r>
      <w:r w:rsidR="00DE42F0" w:rsidRPr="00DE42F0">
        <w:rPr>
          <w:rFonts w:ascii="Times New Roman" w:hAnsi="Times New Roman" w:cs="Times New Roman"/>
          <w:color w:val="auto"/>
        </w:rPr>
        <w:t>вправе принять решение.</w:t>
      </w:r>
    </w:p>
    <w:p w:rsidR="006A030F" w:rsidRDefault="006A030F" w:rsidP="00504B8C">
      <w:pPr>
        <w:ind w:firstLine="567"/>
        <w:jc w:val="both"/>
        <w:rPr>
          <w:rFonts w:ascii="Times New Roman" w:hAnsi="Times New Roman" w:cs="Times New Roman"/>
          <w:color w:val="auto"/>
        </w:rPr>
      </w:pPr>
    </w:p>
    <w:p w:rsidR="006A030F" w:rsidRPr="006A030F" w:rsidRDefault="006A030F" w:rsidP="00504B8C">
      <w:pPr>
        <w:ind w:firstLine="567"/>
        <w:jc w:val="center"/>
        <w:rPr>
          <w:rFonts w:ascii="Times New Roman" w:hAnsi="Times New Roman" w:cs="Times New Roman"/>
          <w:b/>
          <w:color w:val="auto"/>
        </w:rPr>
      </w:pPr>
      <w:r w:rsidRPr="006A030F">
        <w:rPr>
          <w:rFonts w:ascii="Times New Roman" w:hAnsi="Times New Roman" w:cs="Times New Roman"/>
          <w:b/>
          <w:color w:val="auto"/>
        </w:rPr>
        <w:t>7. Заключительные положения</w:t>
      </w:r>
    </w:p>
    <w:p w:rsidR="006A030F" w:rsidRPr="006A030F" w:rsidRDefault="006A030F" w:rsidP="00504B8C">
      <w:pPr>
        <w:ind w:firstLine="567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7</w:t>
      </w:r>
      <w:r w:rsidRPr="006A030F">
        <w:rPr>
          <w:rFonts w:ascii="Times New Roman" w:hAnsi="Times New Roman" w:cs="Times New Roman"/>
          <w:color w:val="auto"/>
        </w:rPr>
        <w:t xml:space="preserve">.1. Настоящее Положение </w:t>
      </w:r>
      <w:r w:rsidR="009D3A85" w:rsidRPr="002C0B72">
        <w:rPr>
          <w:rFonts w:ascii="Times New Roman" w:eastAsia="Times New Roman" w:hAnsi="Times New Roman" w:cs="Times New Roman"/>
          <w:color w:val="auto"/>
        </w:rPr>
        <w:t>о порядке учета мнения Совета обучающихся и Совета родителей (законных представителей) несовершеннолетних обучающихся</w:t>
      </w:r>
      <w:r w:rsidR="009D3A85">
        <w:rPr>
          <w:rFonts w:ascii="Times New Roman" w:eastAsia="Times New Roman" w:hAnsi="Times New Roman" w:cs="Times New Roman"/>
          <w:color w:val="auto"/>
        </w:rPr>
        <w:t xml:space="preserve"> </w:t>
      </w:r>
      <w:r w:rsidR="009D3A85" w:rsidRPr="002C0B72">
        <w:rPr>
          <w:rFonts w:ascii="Times New Roman" w:eastAsia="Times New Roman" w:hAnsi="Times New Roman" w:cs="Times New Roman"/>
          <w:color w:val="auto"/>
        </w:rPr>
        <w:t xml:space="preserve">при принятии локальных нормативных </w:t>
      </w:r>
      <w:r w:rsidR="009D3A85" w:rsidRPr="002C0B72">
        <w:rPr>
          <w:rFonts w:ascii="Times New Roman" w:eastAsia="Times New Roman" w:hAnsi="Times New Roman" w:cs="Times New Roman"/>
          <w:color w:val="auto"/>
        </w:rPr>
        <w:lastRenderedPageBreak/>
        <w:t>актов и выборе меры дисциплинарного взыскания в отношении обучающегося</w:t>
      </w:r>
      <w:r w:rsidR="009D3A85">
        <w:rPr>
          <w:rFonts w:ascii="Times New Roman" w:eastAsia="Times New Roman" w:hAnsi="Times New Roman" w:cs="Times New Roman"/>
          <w:color w:val="auto"/>
        </w:rPr>
        <w:t xml:space="preserve"> </w:t>
      </w:r>
      <w:r w:rsidRPr="006A030F">
        <w:rPr>
          <w:rFonts w:ascii="Times New Roman" w:hAnsi="Times New Roman" w:cs="Times New Roman"/>
          <w:color w:val="auto"/>
        </w:rPr>
        <w:t>являетс</w:t>
      </w:r>
      <w:r w:rsidR="00710041">
        <w:rPr>
          <w:rFonts w:ascii="Times New Roman" w:hAnsi="Times New Roman" w:cs="Times New Roman"/>
          <w:color w:val="auto"/>
        </w:rPr>
        <w:t>я локальным нормативным</w:t>
      </w:r>
      <w:r>
        <w:rPr>
          <w:rFonts w:ascii="Times New Roman" w:hAnsi="Times New Roman" w:cs="Times New Roman"/>
          <w:color w:val="auto"/>
        </w:rPr>
        <w:t xml:space="preserve"> актом, </w:t>
      </w:r>
      <w:r w:rsidR="00352E57">
        <w:rPr>
          <w:rFonts w:ascii="Times New Roman" w:hAnsi="Times New Roman" w:cs="Times New Roman"/>
          <w:color w:val="auto"/>
        </w:rPr>
        <w:t xml:space="preserve">принимается на Педагогическом совете, </w:t>
      </w:r>
      <w:r>
        <w:rPr>
          <w:rFonts w:ascii="Times New Roman" w:hAnsi="Times New Roman" w:cs="Times New Roman"/>
          <w:color w:val="auto"/>
        </w:rPr>
        <w:t>с</w:t>
      </w:r>
      <w:r w:rsidRPr="006A030F">
        <w:rPr>
          <w:rFonts w:ascii="Times New Roman" w:hAnsi="Times New Roman" w:cs="Times New Roman"/>
          <w:color w:val="auto"/>
        </w:rPr>
        <w:t>о</w:t>
      </w:r>
      <w:r w:rsidR="00352E57">
        <w:rPr>
          <w:rFonts w:ascii="Times New Roman" w:hAnsi="Times New Roman" w:cs="Times New Roman"/>
          <w:color w:val="auto"/>
        </w:rPr>
        <w:t xml:space="preserve">гласовывается с Советом </w:t>
      </w:r>
      <w:r w:rsidR="00D523ED">
        <w:rPr>
          <w:rFonts w:ascii="Times New Roman" w:hAnsi="Times New Roman" w:cs="Times New Roman"/>
          <w:color w:val="auto"/>
        </w:rPr>
        <w:t>учреждения</w:t>
      </w:r>
      <w:r w:rsidR="00352E57">
        <w:rPr>
          <w:rFonts w:ascii="Times New Roman" w:hAnsi="Times New Roman" w:cs="Times New Roman"/>
          <w:color w:val="auto"/>
        </w:rPr>
        <w:t xml:space="preserve"> и </w:t>
      </w:r>
      <w:r w:rsidRPr="006A030F">
        <w:rPr>
          <w:rFonts w:ascii="Times New Roman" w:hAnsi="Times New Roman" w:cs="Times New Roman"/>
          <w:color w:val="auto"/>
        </w:rPr>
        <w:t>утверждается (либо вводится в действие) приказом директора</w:t>
      </w:r>
      <w:r>
        <w:rPr>
          <w:rFonts w:ascii="Times New Roman" w:hAnsi="Times New Roman" w:cs="Times New Roman"/>
          <w:color w:val="auto"/>
        </w:rPr>
        <w:t xml:space="preserve"> </w:t>
      </w:r>
      <w:r w:rsidR="00D523ED">
        <w:rPr>
          <w:rFonts w:ascii="Times New Roman" w:hAnsi="Times New Roman" w:cs="Times New Roman"/>
        </w:rPr>
        <w:t>учреждения</w:t>
      </w:r>
      <w:r w:rsidRPr="006A030F">
        <w:rPr>
          <w:rFonts w:ascii="Times New Roman" w:hAnsi="Times New Roman" w:cs="Times New Roman"/>
          <w:color w:val="auto"/>
        </w:rPr>
        <w:t>.</w:t>
      </w:r>
    </w:p>
    <w:p w:rsidR="00352E57" w:rsidRPr="001611AB" w:rsidRDefault="00352E57" w:rsidP="00504B8C">
      <w:pPr>
        <w:ind w:firstLine="567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7</w:t>
      </w:r>
      <w:r w:rsidRPr="00BA2264">
        <w:rPr>
          <w:rFonts w:ascii="Times New Roman" w:hAnsi="Times New Roman" w:cs="Times New Roman"/>
          <w:bCs/>
        </w:rPr>
        <w:t>.</w:t>
      </w:r>
      <w:r>
        <w:rPr>
          <w:rFonts w:ascii="Times New Roman" w:hAnsi="Times New Roman" w:cs="Times New Roman"/>
          <w:bCs/>
        </w:rPr>
        <w:t>2</w:t>
      </w:r>
      <w:r w:rsidRPr="00BA2264">
        <w:rPr>
          <w:rFonts w:ascii="Times New Roman" w:hAnsi="Times New Roman" w:cs="Times New Roman"/>
          <w:bCs/>
        </w:rPr>
        <w:t>.</w:t>
      </w:r>
      <w:r>
        <w:rPr>
          <w:rFonts w:ascii="Times New Roman" w:hAnsi="Times New Roman" w:cs="Times New Roman"/>
          <w:bCs/>
        </w:rPr>
        <w:t xml:space="preserve"> </w:t>
      </w:r>
      <w:r w:rsidRPr="001611AB">
        <w:rPr>
          <w:rFonts w:ascii="Times New Roman" w:hAnsi="Times New Roman" w:cs="Times New Roman"/>
          <w:bCs/>
        </w:rPr>
        <w:t>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</w:p>
    <w:p w:rsidR="006A030F" w:rsidRPr="006A030F" w:rsidRDefault="005F6225" w:rsidP="00504B8C">
      <w:pPr>
        <w:ind w:firstLine="567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7</w:t>
      </w:r>
      <w:r w:rsidR="006A030F" w:rsidRPr="006A030F">
        <w:rPr>
          <w:rFonts w:ascii="Times New Roman" w:hAnsi="Times New Roman" w:cs="Times New Roman"/>
          <w:color w:val="auto"/>
        </w:rPr>
        <w:t>.</w:t>
      </w:r>
      <w:r w:rsidR="00352E57">
        <w:rPr>
          <w:rFonts w:ascii="Times New Roman" w:hAnsi="Times New Roman" w:cs="Times New Roman"/>
          <w:color w:val="auto"/>
        </w:rPr>
        <w:t>3</w:t>
      </w:r>
      <w:r w:rsidR="006A030F" w:rsidRPr="006A030F">
        <w:rPr>
          <w:rFonts w:ascii="Times New Roman" w:hAnsi="Times New Roman" w:cs="Times New Roman"/>
          <w:color w:val="auto"/>
        </w:rPr>
        <w:t>. Положение принимается на неопределенный срок. Изменения и дополнения к Положению принимаются в порядке, предусмотренном п.</w:t>
      </w:r>
      <w:r>
        <w:rPr>
          <w:rFonts w:ascii="Times New Roman" w:hAnsi="Times New Roman" w:cs="Times New Roman"/>
          <w:color w:val="auto"/>
        </w:rPr>
        <w:t>7</w:t>
      </w:r>
      <w:r w:rsidR="006A030F" w:rsidRPr="006A030F">
        <w:rPr>
          <w:rFonts w:ascii="Times New Roman" w:hAnsi="Times New Roman" w:cs="Times New Roman"/>
          <w:color w:val="auto"/>
        </w:rPr>
        <w:t>.1. настоящего Положения.</w:t>
      </w:r>
    </w:p>
    <w:p w:rsidR="006A030F" w:rsidRDefault="005F6225" w:rsidP="00504B8C">
      <w:pPr>
        <w:ind w:firstLine="567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7</w:t>
      </w:r>
      <w:r w:rsidR="006A030F" w:rsidRPr="006A030F">
        <w:rPr>
          <w:rFonts w:ascii="Times New Roman" w:hAnsi="Times New Roman" w:cs="Times New Roman"/>
          <w:color w:val="auto"/>
        </w:rPr>
        <w:t>.</w:t>
      </w:r>
      <w:r w:rsidR="00352E57">
        <w:rPr>
          <w:rFonts w:ascii="Times New Roman" w:hAnsi="Times New Roman" w:cs="Times New Roman"/>
          <w:color w:val="auto"/>
        </w:rPr>
        <w:t>4</w:t>
      </w:r>
      <w:r w:rsidR="006A030F" w:rsidRPr="006A030F">
        <w:rPr>
          <w:rFonts w:ascii="Times New Roman" w:hAnsi="Times New Roman" w:cs="Times New Roman"/>
          <w:color w:val="auto"/>
        </w:rPr>
        <w:t>. После принятия Положения (или изменений и дополнений отдель</w:t>
      </w:r>
      <w:r w:rsidR="00710041">
        <w:rPr>
          <w:rFonts w:ascii="Times New Roman" w:hAnsi="Times New Roman" w:cs="Times New Roman"/>
          <w:color w:val="auto"/>
        </w:rPr>
        <w:t>ных пунктов и разделов) в новой</w:t>
      </w:r>
      <w:r w:rsidR="006A030F" w:rsidRPr="006A030F">
        <w:rPr>
          <w:rFonts w:ascii="Times New Roman" w:hAnsi="Times New Roman" w:cs="Times New Roman"/>
          <w:color w:val="auto"/>
        </w:rPr>
        <w:t xml:space="preserve"> редакции предыдущая редакция автоматически утрачивает силу.</w:t>
      </w:r>
    </w:p>
    <w:p w:rsidR="00D23CC7" w:rsidRDefault="00D23CC7" w:rsidP="006A030F">
      <w:pPr>
        <w:jc w:val="both"/>
        <w:rPr>
          <w:rFonts w:ascii="Times New Roman" w:hAnsi="Times New Roman" w:cs="Times New Roman"/>
          <w:color w:val="auto"/>
        </w:rPr>
      </w:pPr>
    </w:p>
    <w:p w:rsidR="00352E57" w:rsidRPr="00352E57" w:rsidRDefault="00352E57" w:rsidP="006A030F">
      <w:pPr>
        <w:jc w:val="both"/>
        <w:rPr>
          <w:rFonts w:ascii="Times New Roman" w:hAnsi="Times New Roman" w:cs="Times New Roman"/>
          <w:i/>
          <w:color w:val="auto"/>
        </w:rPr>
      </w:pPr>
    </w:p>
    <w:sectPr w:rsidR="00352E57" w:rsidRPr="00352E57" w:rsidSect="008671E7">
      <w:pgSz w:w="11900" w:h="16840"/>
      <w:pgMar w:top="340" w:right="567" w:bottom="340" w:left="567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106B" w:rsidRDefault="00D0106B" w:rsidP="00520089">
      <w:r>
        <w:separator/>
      </w:r>
    </w:p>
  </w:endnote>
  <w:endnote w:type="continuationSeparator" w:id="0">
    <w:p w:rsidR="00D0106B" w:rsidRDefault="00D0106B" w:rsidP="005200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106B" w:rsidRDefault="00D0106B" w:rsidP="00520089">
      <w:r>
        <w:separator/>
      </w:r>
    </w:p>
  </w:footnote>
  <w:footnote w:type="continuationSeparator" w:id="0">
    <w:p w:rsidR="00D0106B" w:rsidRDefault="00D0106B" w:rsidP="0052008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•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2">
    <w:nsid w:val="00000005"/>
    <w:multiLevelType w:val="multilevel"/>
    <w:tmpl w:val="00000004"/>
    <w:lvl w:ilvl="0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">
    <w:nsid w:val="00000007"/>
    <w:multiLevelType w:val="multilevel"/>
    <w:tmpl w:val="00000006"/>
    <w:lvl w:ilvl="0">
      <w:start w:val="1"/>
      <w:numFmt w:val="decimal"/>
      <w:lvlText w:val="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">
    <w:nsid w:val="00000009"/>
    <w:multiLevelType w:val="multilevel"/>
    <w:tmpl w:val="00000008"/>
    <w:lvl w:ilvl="0">
      <w:start w:val="7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7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7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7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7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7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7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7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7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5">
    <w:nsid w:val="0000000B"/>
    <w:multiLevelType w:val="multilevel"/>
    <w:tmpl w:val="0000000A"/>
    <w:lvl w:ilvl="0">
      <w:start w:val="3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3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3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3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3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3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3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3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3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>
    <w:nsid w:val="0000000D"/>
    <w:multiLevelType w:val="multilevel"/>
    <w:tmpl w:val="0000000C"/>
    <w:lvl w:ilvl="0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7">
    <w:nsid w:val="00C94034"/>
    <w:multiLevelType w:val="hybridMultilevel"/>
    <w:tmpl w:val="B2087CAA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00CC387C"/>
    <w:multiLevelType w:val="hybridMultilevel"/>
    <w:tmpl w:val="6DC0D5E4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03ED3B4F"/>
    <w:multiLevelType w:val="hybridMultilevel"/>
    <w:tmpl w:val="0992A526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84E48BF"/>
    <w:multiLevelType w:val="hybridMultilevel"/>
    <w:tmpl w:val="0A2C9B2A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CF968F4"/>
    <w:multiLevelType w:val="hybridMultilevel"/>
    <w:tmpl w:val="6986C344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26308C3"/>
    <w:multiLevelType w:val="hybridMultilevel"/>
    <w:tmpl w:val="AA20F9A2"/>
    <w:lvl w:ilvl="0" w:tplc="DF009E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6766D3E"/>
    <w:multiLevelType w:val="hybridMultilevel"/>
    <w:tmpl w:val="C4E86A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170D09AE"/>
    <w:multiLevelType w:val="hybridMultilevel"/>
    <w:tmpl w:val="111A94E8"/>
    <w:lvl w:ilvl="0" w:tplc="6DACC4FE">
      <w:start w:val="1"/>
      <w:numFmt w:val="bullet"/>
      <w:lvlText w:val="•"/>
      <w:lvlJc w:val="left"/>
      <w:pPr>
        <w:tabs>
          <w:tab w:val="num" w:pos="862"/>
        </w:tabs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15">
    <w:nsid w:val="171377B2"/>
    <w:multiLevelType w:val="hybridMultilevel"/>
    <w:tmpl w:val="6CD6DC7C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9311BB0"/>
    <w:multiLevelType w:val="hybridMultilevel"/>
    <w:tmpl w:val="BE52FD42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1A2B0E33"/>
    <w:multiLevelType w:val="hybridMultilevel"/>
    <w:tmpl w:val="DA2E9780"/>
    <w:lvl w:ilvl="0" w:tplc="6DACC4FE">
      <w:start w:val="1"/>
      <w:numFmt w:val="bullet"/>
      <w:lvlText w:val="•"/>
      <w:lvlJc w:val="left"/>
      <w:pPr>
        <w:tabs>
          <w:tab w:val="num" w:pos="862"/>
        </w:tabs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18">
    <w:nsid w:val="1DE21D7D"/>
    <w:multiLevelType w:val="hybridMultilevel"/>
    <w:tmpl w:val="0CA6B38A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0383A64"/>
    <w:multiLevelType w:val="hybridMultilevel"/>
    <w:tmpl w:val="AC9E9818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22443D61"/>
    <w:multiLevelType w:val="hybridMultilevel"/>
    <w:tmpl w:val="E460F3D6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3756700"/>
    <w:multiLevelType w:val="hybridMultilevel"/>
    <w:tmpl w:val="C5BEB168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>
    <w:nsid w:val="29376142"/>
    <w:multiLevelType w:val="hybridMultilevel"/>
    <w:tmpl w:val="D6785FF0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2A385B0C"/>
    <w:multiLevelType w:val="hybridMultilevel"/>
    <w:tmpl w:val="4872954C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2C4E5B82"/>
    <w:multiLevelType w:val="hybridMultilevel"/>
    <w:tmpl w:val="97504A54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2DF539B5"/>
    <w:multiLevelType w:val="hybridMultilevel"/>
    <w:tmpl w:val="A2CCEF6A"/>
    <w:lvl w:ilvl="0" w:tplc="2136742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0E904F8"/>
    <w:multiLevelType w:val="multilevel"/>
    <w:tmpl w:val="7B562996"/>
    <w:lvl w:ilvl="0">
      <w:start w:val="1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color w:val="000000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color w:val="000000"/>
      </w:rPr>
    </w:lvl>
  </w:abstractNum>
  <w:abstractNum w:abstractNumId="27">
    <w:nsid w:val="37834F74"/>
    <w:multiLevelType w:val="hybridMultilevel"/>
    <w:tmpl w:val="CF8E1F80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3CF5372C"/>
    <w:multiLevelType w:val="hybridMultilevel"/>
    <w:tmpl w:val="942CC7DA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27D6640"/>
    <w:multiLevelType w:val="hybridMultilevel"/>
    <w:tmpl w:val="05AC1BA4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6BA0CC3"/>
    <w:multiLevelType w:val="hybridMultilevel"/>
    <w:tmpl w:val="AD52CF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C84177C"/>
    <w:multiLevelType w:val="hybridMultilevel"/>
    <w:tmpl w:val="504AB2C6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4E6672C4"/>
    <w:multiLevelType w:val="hybridMultilevel"/>
    <w:tmpl w:val="24461334"/>
    <w:lvl w:ilvl="0" w:tplc="6DACC4FE">
      <w:start w:val="1"/>
      <w:numFmt w:val="bullet"/>
      <w:lvlText w:val="•"/>
      <w:lvlJc w:val="left"/>
      <w:pPr>
        <w:tabs>
          <w:tab w:val="num" w:pos="862"/>
        </w:tabs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33">
    <w:nsid w:val="5A58348B"/>
    <w:multiLevelType w:val="hybridMultilevel"/>
    <w:tmpl w:val="B1EEAF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F354DE6"/>
    <w:multiLevelType w:val="hybridMultilevel"/>
    <w:tmpl w:val="5EB47E32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19A2593"/>
    <w:multiLevelType w:val="hybridMultilevel"/>
    <w:tmpl w:val="4F5CDB52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90417BC"/>
    <w:multiLevelType w:val="hybridMultilevel"/>
    <w:tmpl w:val="5D8AE4A8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9BC1839"/>
    <w:multiLevelType w:val="hybridMultilevel"/>
    <w:tmpl w:val="07C4480E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9C15B2A"/>
    <w:multiLevelType w:val="hybridMultilevel"/>
    <w:tmpl w:val="2D22F936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A27039E"/>
    <w:multiLevelType w:val="hybridMultilevel"/>
    <w:tmpl w:val="0D8E60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A270552"/>
    <w:multiLevelType w:val="hybridMultilevel"/>
    <w:tmpl w:val="B3265C02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16"/>
  </w:num>
  <w:num w:numId="9">
    <w:abstractNumId w:val="25"/>
  </w:num>
  <w:num w:numId="10">
    <w:abstractNumId w:val="27"/>
  </w:num>
  <w:num w:numId="11">
    <w:abstractNumId w:val="24"/>
  </w:num>
  <w:num w:numId="12">
    <w:abstractNumId w:val="37"/>
  </w:num>
  <w:num w:numId="13">
    <w:abstractNumId w:val="36"/>
  </w:num>
  <w:num w:numId="14">
    <w:abstractNumId w:val="35"/>
  </w:num>
  <w:num w:numId="15">
    <w:abstractNumId w:val="20"/>
  </w:num>
  <w:num w:numId="16">
    <w:abstractNumId w:val="9"/>
  </w:num>
  <w:num w:numId="17">
    <w:abstractNumId w:val="18"/>
  </w:num>
  <w:num w:numId="18">
    <w:abstractNumId w:val="22"/>
  </w:num>
  <w:num w:numId="19">
    <w:abstractNumId w:val="7"/>
  </w:num>
  <w:num w:numId="20">
    <w:abstractNumId w:val="28"/>
  </w:num>
  <w:num w:numId="21">
    <w:abstractNumId w:val="29"/>
  </w:num>
  <w:num w:numId="22">
    <w:abstractNumId w:val="31"/>
  </w:num>
  <w:num w:numId="23">
    <w:abstractNumId w:val="38"/>
  </w:num>
  <w:num w:numId="24">
    <w:abstractNumId w:val="23"/>
  </w:num>
  <w:num w:numId="25">
    <w:abstractNumId w:val="15"/>
  </w:num>
  <w:num w:numId="26">
    <w:abstractNumId w:val="8"/>
  </w:num>
  <w:num w:numId="27">
    <w:abstractNumId w:val="10"/>
  </w:num>
  <w:num w:numId="28">
    <w:abstractNumId w:val="26"/>
  </w:num>
  <w:num w:numId="29">
    <w:abstractNumId w:val="13"/>
  </w:num>
  <w:num w:numId="30">
    <w:abstractNumId w:val="14"/>
  </w:num>
  <w:num w:numId="31">
    <w:abstractNumId w:val="32"/>
  </w:num>
  <w:num w:numId="32">
    <w:abstractNumId w:val="17"/>
  </w:num>
  <w:num w:numId="33">
    <w:abstractNumId w:val="12"/>
  </w:num>
  <w:num w:numId="34">
    <w:abstractNumId w:val="34"/>
  </w:num>
  <w:num w:numId="35">
    <w:abstractNumId w:val="21"/>
  </w:num>
  <w:num w:numId="36">
    <w:abstractNumId w:val="19"/>
  </w:num>
  <w:num w:numId="37">
    <w:abstractNumId w:val="30"/>
  </w:num>
  <w:num w:numId="38">
    <w:abstractNumId w:val="11"/>
  </w:num>
  <w:num w:numId="39">
    <w:abstractNumId w:val="33"/>
  </w:num>
  <w:num w:numId="40">
    <w:abstractNumId w:val="40"/>
  </w:num>
  <w:num w:numId="41">
    <w:abstractNumId w:val="3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grammar="clean"/>
  <w:stylePaneFormatFilter w:val="3F01"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ExpandShiftReturn/>
  </w:compat>
  <w:rsids>
    <w:rsidRoot w:val="00871E6A"/>
    <w:rsid w:val="00006F77"/>
    <w:rsid w:val="000616A9"/>
    <w:rsid w:val="000A69F7"/>
    <w:rsid w:val="000C2292"/>
    <w:rsid w:val="000D3175"/>
    <w:rsid w:val="00114985"/>
    <w:rsid w:val="00130239"/>
    <w:rsid w:val="0013592D"/>
    <w:rsid w:val="001964F3"/>
    <w:rsid w:val="001B5DDD"/>
    <w:rsid w:val="001E2741"/>
    <w:rsid w:val="00252F77"/>
    <w:rsid w:val="00254C2B"/>
    <w:rsid w:val="00264348"/>
    <w:rsid w:val="002B71F4"/>
    <w:rsid w:val="002C0B72"/>
    <w:rsid w:val="002C3C13"/>
    <w:rsid w:val="002C6A88"/>
    <w:rsid w:val="00305FC2"/>
    <w:rsid w:val="00306822"/>
    <w:rsid w:val="00314ED5"/>
    <w:rsid w:val="00352E57"/>
    <w:rsid w:val="00355DFA"/>
    <w:rsid w:val="00360757"/>
    <w:rsid w:val="0039658C"/>
    <w:rsid w:val="0039782A"/>
    <w:rsid w:val="003D09B4"/>
    <w:rsid w:val="004433CC"/>
    <w:rsid w:val="004815BD"/>
    <w:rsid w:val="00491B81"/>
    <w:rsid w:val="004D629A"/>
    <w:rsid w:val="004F0B59"/>
    <w:rsid w:val="00501B06"/>
    <w:rsid w:val="00504B8C"/>
    <w:rsid w:val="00512A25"/>
    <w:rsid w:val="00520089"/>
    <w:rsid w:val="00521E81"/>
    <w:rsid w:val="00522F45"/>
    <w:rsid w:val="00524384"/>
    <w:rsid w:val="005325D4"/>
    <w:rsid w:val="005431C3"/>
    <w:rsid w:val="005C0333"/>
    <w:rsid w:val="005E5553"/>
    <w:rsid w:val="005F6225"/>
    <w:rsid w:val="006123F6"/>
    <w:rsid w:val="00613970"/>
    <w:rsid w:val="00622690"/>
    <w:rsid w:val="00654B91"/>
    <w:rsid w:val="006A030F"/>
    <w:rsid w:val="006A34CD"/>
    <w:rsid w:val="006A4C84"/>
    <w:rsid w:val="006C0758"/>
    <w:rsid w:val="006C4C35"/>
    <w:rsid w:val="006D7366"/>
    <w:rsid w:val="006E0DA5"/>
    <w:rsid w:val="006E73EB"/>
    <w:rsid w:val="00710041"/>
    <w:rsid w:val="00726204"/>
    <w:rsid w:val="007414AE"/>
    <w:rsid w:val="007639C0"/>
    <w:rsid w:val="00764D46"/>
    <w:rsid w:val="0079292C"/>
    <w:rsid w:val="007B154A"/>
    <w:rsid w:val="007C70EB"/>
    <w:rsid w:val="007D4FED"/>
    <w:rsid w:val="0082592D"/>
    <w:rsid w:val="00833540"/>
    <w:rsid w:val="00835EBC"/>
    <w:rsid w:val="008461C9"/>
    <w:rsid w:val="008671E7"/>
    <w:rsid w:val="00871E6A"/>
    <w:rsid w:val="008A39D8"/>
    <w:rsid w:val="008B3777"/>
    <w:rsid w:val="008C1F6B"/>
    <w:rsid w:val="008F7697"/>
    <w:rsid w:val="00913904"/>
    <w:rsid w:val="009411D0"/>
    <w:rsid w:val="0094618A"/>
    <w:rsid w:val="00981D6B"/>
    <w:rsid w:val="009929A9"/>
    <w:rsid w:val="0099483E"/>
    <w:rsid w:val="009A1EE7"/>
    <w:rsid w:val="009B7678"/>
    <w:rsid w:val="009D3A85"/>
    <w:rsid w:val="00A7016D"/>
    <w:rsid w:val="00A732D1"/>
    <w:rsid w:val="00AA10C9"/>
    <w:rsid w:val="00AD071D"/>
    <w:rsid w:val="00B36262"/>
    <w:rsid w:val="00B709C7"/>
    <w:rsid w:val="00B71887"/>
    <w:rsid w:val="00B739A5"/>
    <w:rsid w:val="00B80195"/>
    <w:rsid w:val="00BA7913"/>
    <w:rsid w:val="00BB7720"/>
    <w:rsid w:val="00BC6A8A"/>
    <w:rsid w:val="00BD5EAF"/>
    <w:rsid w:val="00C128E2"/>
    <w:rsid w:val="00C87A96"/>
    <w:rsid w:val="00CD1AB1"/>
    <w:rsid w:val="00D0106B"/>
    <w:rsid w:val="00D140D6"/>
    <w:rsid w:val="00D23CC7"/>
    <w:rsid w:val="00D523ED"/>
    <w:rsid w:val="00D562E6"/>
    <w:rsid w:val="00D709C4"/>
    <w:rsid w:val="00D979F7"/>
    <w:rsid w:val="00DE42F0"/>
    <w:rsid w:val="00DF109E"/>
    <w:rsid w:val="00E06693"/>
    <w:rsid w:val="00E32664"/>
    <w:rsid w:val="00E3292F"/>
    <w:rsid w:val="00E448FB"/>
    <w:rsid w:val="00E64D40"/>
    <w:rsid w:val="00EB1C9F"/>
    <w:rsid w:val="00F00DB4"/>
    <w:rsid w:val="00F246F8"/>
    <w:rsid w:val="00F35A45"/>
    <w:rsid w:val="00F47148"/>
    <w:rsid w:val="00F973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Tahoma" w:hAnsi="Tahoma" w:cs="Tahoma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color w:val="000000"/>
      <w:sz w:val="24"/>
      <w:szCs w:val="24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Pr>
      <w:color w:val="000080"/>
      <w:u w:val="single"/>
    </w:rPr>
  </w:style>
  <w:style w:type="character" w:customStyle="1" w:styleId="a4">
    <w:name w:val="Подпись к картинке_"/>
    <w:link w:val="a5"/>
    <w:rPr>
      <w:rFonts w:ascii="Times New Roman" w:hAnsi="Times New Roman" w:cs="Times New Roman"/>
      <w:b/>
      <w:bCs/>
      <w:u w:val="none"/>
    </w:rPr>
  </w:style>
  <w:style w:type="character" w:customStyle="1" w:styleId="1">
    <w:name w:val="Заголовок №1_"/>
    <w:link w:val="10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2">
    <w:name w:val="Основной текст (2)_"/>
    <w:link w:val="21"/>
    <w:rPr>
      <w:rFonts w:ascii="Times New Roman" w:hAnsi="Times New Roman" w:cs="Times New Roman"/>
      <w:sz w:val="28"/>
      <w:szCs w:val="28"/>
      <w:u w:val="none"/>
    </w:rPr>
  </w:style>
  <w:style w:type="character" w:customStyle="1" w:styleId="20">
    <w:name w:val="Основной текст (2) + Полужирный"/>
    <w:aliases w:val="Курсив"/>
    <w:rPr>
      <w:rFonts w:ascii="Times New Roman" w:hAnsi="Times New Roman" w:cs="Times New Roman"/>
      <w:b/>
      <w:bCs/>
      <w:i/>
      <w:iCs/>
      <w:sz w:val="28"/>
      <w:szCs w:val="28"/>
      <w:u w:val="none"/>
    </w:rPr>
  </w:style>
  <w:style w:type="character" w:customStyle="1" w:styleId="3">
    <w:name w:val="Основной текст (3)_"/>
    <w:link w:val="30"/>
    <w:rPr>
      <w:rFonts w:ascii="Times New Roman" w:hAnsi="Times New Roman" w:cs="Times New Roman"/>
      <w:b/>
      <w:bCs/>
      <w:i/>
      <w:iCs/>
      <w:sz w:val="28"/>
      <w:szCs w:val="28"/>
      <w:u w:val="none"/>
    </w:rPr>
  </w:style>
  <w:style w:type="character" w:customStyle="1" w:styleId="31">
    <w:name w:val="Основной текст (3) + Не полужирный"/>
    <w:aliases w:val="Не курсив"/>
    <w:basedOn w:val="3"/>
  </w:style>
  <w:style w:type="character" w:customStyle="1" w:styleId="210">
    <w:name w:val="Основной текст (2) + Полужирный1"/>
    <w:aliases w:val="Курсив1"/>
    <w:rPr>
      <w:rFonts w:ascii="Times New Roman" w:hAnsi="Times New Roman" w:cs="Times New Roman"/>
      <w:b/>
      <w:bCs/>
      <w:i/>
      <w:iCs/>
      <w:sz w:val="28"/>
      <w:szCs w:val="28"/>
      <w:u w:val="none"/>
    </w:rPr>
  </w:style>
  <w:style w:type="character" w:customStyle="1" w:styleId="22">
    <w:name w:val="Основной текст (2)"/>
    <w:basedOn w:val="2"/>
  </w:style>
  <w:style w:type="character" w:customStyle="1" w:styleId="210pt">
    <w:name w:val="Основной текст (2) + 10 pt"/>
    <w:aliases w:val="Полужирный"/>
    <w:rPr>
      <w:rFonts w:ascii="Times New Roman" w:hAnsi="Times New Roman" w:cs="Times New Roman"/>
      <w:b/>
      <w:bCs/>
      <w:sz w:val="20"/>
      <w:szCs w:val="20"/>
      <w:u w:val="none"/>
    </w:rPr>
  </w:style>
  <w:style w:type="character" w:customStyle="1" w:styleId="23">
    <w:name w:val="Основной текст (2) + Курсив"/>
    <w:rPr>
      <w:rFonts w:ascii="Times New Roman" w:hAnsi="Times New Roman" w:cs="Times New Roman"/>
      <w:i/>
      <w:iCs/>
      <w:sz w:val="28"/>
      <w:szCs w:val="28"/>
      <w:u w:val="none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278" w:lineRule="exact"/>
      <w:jc w:val="center"/>
    </w:pPr>
    <w:rPr>
      <w:rFonts w:ascii="Times New Roman" w:hAnsi="Times New Roman" w:cs="Times New Roman"/>
      <w:b/>
      <w:bCs/>
      <w:color w:val="auto"/>
      <w:sz w:val="20"/>
      <w:szCs w:val="20"/>
      <w:lang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60" w:line="322" w:lineRule="exact"/>
      <w:jc w:val="center"/>
      <w:outlineLvl w:val="0"/>
    </w:pPr>
    <w:rPr>
      <w:rFonts w:ascii="Times New Roman" w:hAnsi="Times New Roman" w:cs="Times New Roman"/>
      <w:b/>
      <w:bCs/>
      <w:color w:val="auto"/>
      <w:sz w:val="28"/>
      <w:szCs w:val="28"/>
      <w:lang/>
    </w:rPr>
  </w:style>
  <w:style w:type="paragraph" w:customStyle="1" w:styleId="21">
    <w:name w:val="Основной текст (2)1"/>
    <w:basedOn w:val="a"/>
    <w:link w:val="2"/>
    <w:pPr>
      <w:shd w:val="clear" w:color="auto" w:fill="FFFFFF"/>
      <w:spacing w:before="360" w:after="240" w:line="317" w:lineRule="exact"/>
      <w:ind w:hanging="360"/>
      <w:jc w:val="both"/>
    </w:pPr>
    <w:rPr>
      <w:rFonts w:ascii="Times New Roman" w:hAnsi="Times New Roman" w:cs="Times New Roman"/>
      <w:color w:val="auto"/>
      <w:sz w:val="28"/>
      <w:szCs w:val="28"/>
      <w:lang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22" w:lineRule="exact"/>
      <w:ind w:hanging="360"/>
    </w:pPr>
    <w:rPr>
      <w:rFonts w:ascii="Times New Roman" w:hAnsi="Times New Roman" w:cs="Times New Roman"/>
      <w:b/>
      <w:bCs/>
      <w:i/>
      <w:iCs/>
      <w:color w:val="auto"/>
      <w:sz w:val="28"/>
      <w:szCs w:val="28"/>
      <w:lang/>
    </w:rPr>
  </w:style>
  <w:style w:type="paragraph" w:styleId="a6">
    <w:name w:val="header"/>
    <w:basedOn w:val="a"/>
    <w:link w:val="a7"/>
    <w:rsid w:val="00520089"/>
    <w:pPr>
      <w:tabs>
        <w:tab w:val="center" w:pos="4677"/>
        <w:tab w:val="right" w:pos="9355"/>
      </w:tabs>
    </w:pPr>
    <w:rPr>
      <w:rFonts w:cs="Times New Roman"/>
      <w:lang/>
    </w:rPr>
  </w:style>
  <w:style w:type="character" w:customStyle="1" w:styleId="a7">
    <w:name w:val="Верхний колонтитул Знак"/>
    <w:link w:val="a6"/>
    <w:rsid w:val="00520089"/>
    <w:rPr>
      <w:color w:val="000000"/>
      <w:sz w:val="24"/>
      <w:szCs w:val="24"/>
    </w:rPr>
  </w:style>
  <w:style w:type="paragraph" w:styleId="a8">
    <w:name w:val="footer"/>
    <w:basedOn w:val="a"/>
    <w:link w:val="a9"/>
    <w:rsid w:val="00520089"/>
    <w:pPr>
      <w:tabs>
        <w:tab w:val="center" w:pos="4677"/>
        <w:tab w:val="right" w:pos="9355"/>
      </w:tabs>
    </w:pPr>
    <w:rPr>
      <w:rFonts w:cs="Times New Roman"/>
      <w:lang/>
    </w:rPr>
  </w:style>
  <w:style w:type="character" w:customStyle="1" w:styleId="a9">
    <w:name w:val="Нижний колонтитул Знак"/>
    <w:link w:val="a8"/>
    <w:rsid w:val="00520089"/>
    <w:rPr>
      <w:color w:val="000000"/>
      <w:sz w:val="24"/>
      <w:szCs w:val="24"/>
    </w:rPr>
  </w:style>
  <w:style w:type="paragraph" w:customStyle="1" w:styleId="NoSpacing">
    <w:name w:val="No Spacing"/>
    <w:rsid w:val="004433CC"/>
    <w:rPr>
      <w:rFonts w:ascii="Calibri" w:eastAsia="Times New Roman" w:hAnsi="Calibri" w:cs="Times New Roman"/>
      <w:sz w:val="22"/>
      <w:szCs w:val="22"/>
      <w:lang w:eastAsia="en-US"/>
    </w:rPr>
  </w:style>
  <w:style w:type="paragraph" w:styleId="aa">
    <w:name w:val="No Spacing"/>
    <w:uiPriority w:val="1"/>
    <w:qFormat/>
    <w:rsid w:val="00613970"/>
    <w:rPr>
      <w:rFonts w:ascii="Times New Roman" w:eastAsia="Times New Roman" w:hAnsi="Times New Roman" w:cs="Times New Roman"/>
      <w:sz w:val="24"/>
      <w:szCs w:val="24"/>
    </w:rPr>
  </w:style>
  <w:style w:type="character" w:customStyle="1" w:styleId="blk">
    <w:name w:val="blk"/>
    <w:basedOn w:val="a0"/>
    <w:rsid w:val="00613970"/>
  </w:style>
  <w:style w:type="paragraph" w:styleId="ab">
    <w:name w:val="Normal (Web)"/>
    <w:basedOn w:val="a"/>
    <w:rsid w:val="009411D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styleId="ac">
    <w:name w:val="Strong"/>
    <w:uiPriority w:val="22"/>
    <w:qFormat/>
    <w:rsid w:val="009411D0"/>
    <w:rPr>
      <w:b/>
      <w:bCs/>
    </w:rPr>
  </w:style>
  <w:style w:type="paragraph" w:customStyle="1" w:styleId="msonospacing0">
    <w:name w:val="msonospacing"/>
    <w:basedOn w:val="a"/>
    <w:rsid w:val="007414A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table" w:styleId="ad">
    <w:name w:val="Table Grid"/>
    <w:basedOn w:val="a1"/>
    <w:rsid w:val="00D523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1">
    <w:name w:val="Heading #1"/>
    <w:basedOn w:val="a"/>
    <w:qFormat/>
    <w:rsid w:val="00504B8C"/>
    <w:pPr>
      <w:keepNext/>
      <w:shd w:val="clear" w:color="auto" w:fill="FFFFFF"/>
      <w:outlineLvl w:val="0"/>
    </w:pPr>
    <w:rPr>
      <w:rFonts w:ascii="Times New Roman" w:eastAsia="Times New Roman" w:hAnsi="Times New Roman" w:cs="Times New Roman"/>
      <w:b/>
      <w:bCs/>
      <w:lang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40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2313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099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1870</Words>
  <Characters>10661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</dc:creator>
  <cp:lastModifiedBy>ПК</cp:lastModifiedBy>
  <cp:revision>2</cp:revision>
  <dcterms:created xsi:type="dcterms:W3CDTF">2026-04-28T09:54:00Z</dcterms:created>
  <dcterms:modified xsi:type="dcterms:W3CDTF">2026-04-28T09:54:00Z</dcterms:modified>
</cp:coreProperties>
</file>